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7626" w14:textId="432794AB" w:rsidR="00372148" w:rsidRPr="00962F91" w:rsidRDefault="004746A6" w:rsidP="00B52AE7">
      <w:pPr>
        <w:pBdr>
          <w:top w:val="nil"/>
          <w:left w:val="nil"/>
          <w:bottom w:val="nil"/>
          <w:right w:val="nil"/>
          <w:between w:val="nil"/>
        </w:pBdr>
        <w:spacing w:after="0" w:line="360" w:lineRule="auto"/>
        <w:jc w:val="center"/>
        <w:rPr>
          <w:rFonts w:ascii="Georgia" w:eastAsia="Georgia" w:hAnsi="Georgia" w:cs="Georgia"/>
          <w:color w:val="4F6228" w:themeColor="accent3" w:themeShade="80"/>
          <w:sz w:val="40"/>
          <w:szCs w:val="40"/>
          <w:lang w:eastAsia="en-IN" w:bidi="hi-IN"/>
        </w:rPr>
      </w:pPr>
      <w:r w:rsidRPr="00962F91">
        <w:rPr>
          <w:rFonts w:ascii="Georgia" w:eastAsia="Georgia" w:hAnsi="Georgia" w:cs="Georgia"/>
          <w:color w:val="4F6228" w:themeColor="accent3" w:themeShade="80"/>
          <w:sz w:val="40"/>
          <w:szCs w:val="40"/>
          <w:lang w:eastAsia="en-IN" w:bidi="hi-IN"/>
        </w:rPr>
        <w:t xml:space="preserve">Article </w:t>
      </w:r>
      <w:proofErr w:type="gramStart"/>
      <w:r w:rsidRPr="00962F91">
        <w:rPr>
          <w:rFonts w:ascii="Georgia" w:eastAsia="Georgia" w:hAnsi="Georgia" w:cs="Georgia"/>
          <w:color w:val="4F6228" w:themeColor="accent3" w:themeShade="80"/>
          <w:sz w:val="40"/>
          <w:szCs w:val="40"/>
          <w:lang w:eastAsia="en-IN" w:bidi="hi-IN"/>
        </w:rPr>
        <w:t>Title  (</w:t>
      </w:r>
      <w:proofErr w:type="gramEnd"/>
      <w:r w:rsidRPr="00962F91">
        <w:rPr>
          <w:rFonts w:ascii="Georgia" w:eastAsia="Georgia" w:hAnsi="Georgia" w:cs="Georgia"/>
          <w:color w:val="4F6228" w:themeColor="accent3" w:themeShade="80"/>
          <w:sz w:val="40"/>
          <w:szCs w:val="40"/>
          <w:lang w:eastAsia="en-IN" w:bidi="hi-IN"/>
        </w:rPr>
        <w:t>20 pt, Bold, Centered)</w:t>
      </w:r>
    </w:p>
    <w:p w14:paraId="6C4F2186" w14:textId="77777777" w:rsidR="004746A6" w:rsidRPr="00962F91" w:rsidRDefault="00000000" w:rsidP="00B52AE7">
      <w:pPr>
        <w:pStyle w:val="Text"/>
        <w:spacing w:line="360" w:lineRule="auto"/>
        <w:ind w:firstLine="0"/>
        <w:jc w:val="center"/>
        <w:rPr>
          <w:rFonts w:ascii="Georgia" w:hAnsi="Georgia"/>
          <w:color w:val="4F6228" w:themeColor="accent3" w:themeShade="80"/>
          <w:sz w:val="24"/>
          <w:szCs w:val="24"/>
        </w:rPr>
      </w:pPr>
      <w:r w:rsidRPr="00FF56A5">
        <w:rPr>
          <w:rFonts w:ascii="Georgia" w:hAnsi="Georgia"/>
        </w:rPr>
        <w:br/>
      </w:r>
      <w:r w:rsidR="004746A6" w:rsidRPr="00962F91">
        <w:rPr>
          <w:rFonts w:ascii="Georgia" w:hAnsi="Georgia"/>
          <w:color w:val="4F6228" w:themeColor="accent3" w:themeShade="80"/>
          <w:sz w:val="24"/>
          <w:szCs w:val="24"/>
        </w:rPr>
        <w:t>First Author</w:t>
      </w:r>
      <w:r w:rsidR="004746A6" w:rsidRPr="00962F91">
        <w:rPr>
          <w:rFonts w:ascii="Georgia" w:hAnsi="Georgia"/>
          <w:color w:val="4F6228" w:themeColor="accent3" w:themeShade="80"/>
          <w:sz w:val="24"/>
          <w:szCs w:val="24"/>
          <w:vertAlign w:val="superscript"/>
        </w:rPr>
        <w:t>1</w:t>
      </w:r>
      <w:r w:rsidR="004746A6" w:rsidRPr="00962F91">
        <w:rPr>
          <w:rFonts w:ascii="Georgia" w:hAnsi="Georgia"/>
          <w:color w:val="4F6228" w:themeColor="accent3" w:themeShade="80"/>
          <w:sz w:val="24"/>
          <w:szCs w:val="24"/>
        </w:rPr>
        <w:t>, Second Author</w:t>
      </w:r>
      <w:r w:rsidR="004746A6" w:rsidRPr="00962F91">
        <w:rPr>
          <w:rFonts w:ascii="Georgia" w:hAnsi="Georgia"/>
          <w:color w:val="4F6228" w:themeColor="accent3" w:themeShade="80"/>
          <w:sz w:val="24"/>
          <w:szCs w:val="24"/>
          <w:vertAlign w:val="superscript"/>
        </w:rPr>
        <w:t>2</w:t>
      </w:r>
      <w:r w:rsidR="004746A6" w:rsidRPr="00962F91">
        <w:rPr>
          <w:rFonts w:ascii="Georgia" w:hAnsi="Georgia"/>
          <w:color w:val="4F6228" w:themeColor="accent3" w:themeShade="80"/>
          <w:sz w:val="24"/>
          <w:szCs w:val="24"/>
        </w:rPr>
        <w:t>, Third Author</w:t>
      </w:r>
      <w:r w:rsidR="004746A6" w:rsidRPr="00962F91">
        <w:rPr>
          <w:rFonts w:ascii="Georgia" w:hAnsi="Georgia"/>
          <w:color w:val="4F6228" w:themeColor="accent3" w:themeShade="80"/>
          <w:sz w:val="24"/>
          <w:szCs w:val="24"/>
          <w:vertAlign w:val="superscript"/>
        </w:rPr>
        <w:t>3</w:t>
      </w:r>
    </w:p>
    <w:p w14:paraId="352E255D" w14:textId="77777777" w:rsidR="00962F91" w:rsidRPr="00962F91" w:rsidRDefault="00962F91" w:rsidP="00B52AE7">
      <w:pPr>
        <w:spacing w:before="100" w:beforeAutospacing="1" w:after="100" w:afterAutospacing="1" w:line="360" w:lineRule="auto"/>
        <w:jc w:val="center"/>
        <w:rPr>
          <w:rFonts w:ascii="Georgia" w:hAnsi="Georgia"/>
          <w:iCs/>
          <w:sz w:val="22"/>
        </w:rPr>
      </w:pPr>
      <w:bookmarkStart w:id="0" w:name="_Hlk218874763"/>
      <w:r w:rsidRPr="00962F91">
        <w:rPr>
          <w:rFonts w:ascii="Georgia" w:hAnsi="Georgia"/>
          <w:iCs/>
          <w:sz w:val="22"/>
        </w:rPr>
        <w:t xml:space="preserve">Affiliation: </w:t>
      </w:r>
      <w:r w:rsidRPr="00962F91">
        <w:rPr>
          <w:rFonts w:ascii="Georgia" w:hAnsi="Georgia"/>
          <w:iCs/>
          <w:sz w:val="22"/>
          <w:vertAlign w:val="superscript"/>
        </w:rPr>
        <w:t>1</w:t>
      </w:r>
      <w:r w:rsidRPr="00962F91">
        <w:rPr>
          <w:rFonts w:ascii="Georgia" w:hAnsi="Georgia"/>
          <w:iCs/>
          <w:sz w:val="22"/>
        </w:rPr>
        <w:t>Institute, Department, University, City, State or Province, Country; e-mail@e-mail.com</w:t>
      </w:r>
    </w:p>
    <w:p w14:paraId="465C2AF7" w14:textId="77777777" w:rsidR="00962F91" w:rsidRPr="00962F91" w:rsidRDefault="00962F91" w:rsidP="00B52AE7">
      <w:pPr>
        <w:spacing w:before="100" w:beforeAutospacing="1" w:after="100" w:afterAutospacing="1" w:line="360" w:lineRule="auto"/>
        <w:jc w:val="center"/>
        <w:rPr>
          <w:rFonts w:ascii="Georgia" w:hAnsi="Georgia"/>
          <w:iCs/>
          <w:sz w:val="22"/>
        </w:rPr>
      </w:pPr>
      <w:r w:rsidRPr="00962F91">
        <w:rPr>
          <w:rFonts w:ascii="Georgia" w:hAnsi="Georgia"/>
          <w:iCs/>
          <w:sz w:val="22"/>
          <w:vertAlign w:val="superscript"/>
        </w:rPr>
        <w:t>2</w:t>
      </w:r>
      <w:r w:rsidRPr="00962F91">
        <w:rPr>
          <w:rFonts w:ascii="Georgia" w:hAnsi="Georgia"/>
          <w:iCs/>
          <w:sz w:val="22"/>
        </w:rPr>
        <w:t>Institute, Department, University, City, State or Province, Country; e-mail@e-mail.com</w:t>
      </w:r>
    </w:p>
    <w:p w14:paraId="58E918D3" w14:textId="77777777" w:rsidR="00962F91" w:rsidRPr="00962F91" w:rsidRDefault="00962F91" w:rsidP="00B52AE7">
      <w:pPr>
        <w:spacing w:before="100" w:beforeAutospacing="1" w:after="100" w:afterAutospacing="1" w:line="360" w:lineRule="auto"/>
        <w:jc w:val="center"/>
        <w:rPr>
          <w:rFonts w:ascii="Georgia" w:hAnsi="Georgia"/>
          <w:iCs/>
          <w:sz w:val="22"/>
        </w:rPr>
      </w:pPr>
      <w:r w:rsidRPr="00962F91">
        <w:rPr>
          <w:rFonts w:ascii="Georgia" w:hAnsi="Georgia"/>
          <w:iCs/>
          <w:sz w:val="22"/>
        </w:rPr>
        <w:t xml:space="preserve">* Correspondence: </w:t>
      </w:r>
      <w:hyperlink r:id="rId8">
        <w:r w:rsidRPr="00962F91">
          <w:rPr>
            <w:rStyle w:val="Hyperlink"/>
            <w:rFonts w:ascii="Georgia" w:hAnsi="Georgia"/>
            <w:iCs/>
            <w:sz w:val="22"/>
          </w:rPr>
          <w:t>abc@example.com</w:t>
        </w:r>
      </w:hyperlink>
      <w:r w:rsidRPr="00962F91">
        <w:rPr>
          <w:rFonts w:ascii="Georgia" w:hAnsi="Georgia"/>
          <w:iCs/>
          <w:sz w:val="22"/>
        </w:rPr>
        <w:t xml:space="preserve"> (email address of the corresponding author)</w:t>
      </w:r>
    </w:p>
    <w:bookmarkEnd w:id="0"/>
    <w:p w14:paraId="764F7B6A" w14:textId="77777777" w:rsidR="00372148" w:rsidRPr="00B52AE7" w:rsidRDefault="00000000" w:rsidP="00B52AE7">
      <w:pPr>
        <w:pStyle w:val="Heading1"/>
        <w:spacing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Abstract</w:t>
      </w:r>
    </w:p>
    <w:p w14:paraId="4894F9BD" w14:textId="0D33A6B2" w:rsidR="00B97F8D" w:rsidRPr="00962F91" w:rsidRDefault="00B97F8D" w:rsidP="00B52AE7">
      <w:pPr>
        <w:spacing w:before="100" w:beforeAutospacing="1" w:after="100" w:afterAutospacing="1" w:line="360" w:lineRule="auto"/>
        <w:jc w:val="both"/>
        <w:rPr>
          <w:rFonts w:ascii="Georgia" w:hAnsi="Georgia"/>
          <w:sz w:val="20"/>
          <w:szCs w:val="20"/>
        </w:rPr>
      </w:pPr>
      <w:r w:rsidRPr="00962F91">
        <w:rPr>
          <w:rFonts w:ascii="Georgia" w:hAnsi="Georgia"/>
          <w:sz w:val="20"/>
          <w:szCs w:val="20"/>
        </w:rPr>
        <w:t xml:space="preserve">Type or paste your text here. The Abstract should be no more than 250 words and should: </w:t>
      </w:r>
      <w:proofErr w:type="spellStart"/>
      <w:r w:rsidRPr="00962F91">
        <w:rPr>
          <w:rFonts w:ascii="Georgia" w:hAnsi="Georgia"/>
          <w:sz w:val="20"/>
          <w:szCs w:val="20"/>
        </w:rPr>
        <w:t>i</w:t>
      </w:r>
      <w:proofErr w:type="spellEnd"/>
      <w:r w:rsidRPr="00962F91">
        <w:rPr>
          <w:rFonts w:ascii="Georgia" w:hAnsi="Georgia"/>
          <w:sz w:val="20"/>
          <w:szCs w:val="20"/>
        </w:rPr>
        <w:t xml:space="preserve">) include a succinct summary of the background, ii) clearly state the problem or lack of information being addressed, ii) briefly describe the methods, iii) state the main findings, and iv) summarize the conclusions and broader implications of the research. Avoid undefined abbreviations and references to the literature. The trial registration number (TRN) and date of registration, followed by funding source, should be included as the last line of the Abstract for Clinical Trials. Diagnostic/prognostic studies should follow </w:t>
      </w:r>
      <w:hyperlink r:id="rId9">
        <w:r w:rsidRPr="00962F91">
          <w:rPr>
            <w:rStyle w:val="Hyperlink"/>
            <w:rFonts w:ascii="Georgia" w:hAnsi="Georgia"/>
            <w:sz w:val="20"/>
            <w:szCs w:val="20"/>
          </w:rPr>
          <w:t>STARD</w:t>
        </w:r>
      </w:hyperlink>
      <w:r w:rsidRPr="00962F91">
        <w:rPr>
          <w:rFonts w:ascii="Georgia" w:hAnsi="Georgia"/>
          <w:sz w:val="20"/>
          <w:szCs w:val="20"/>
        </w:rPr>
        <w:t xml:space="preserve"> guidelines for Abstracts. Detailed information can be found in the </w:t>
      </w:r>
      <w:proofErr w:type="gramStart"/>
      <w:r w:rsidRPr="00962F91">
        <w:rPr>
          <w:rFonts w:ascii="Georgia" w:hAnsi="Georgia"/>
          <w:sz w:val="20"/>
          <w:szCs w:val="20"/>
        </w:rPr>
        <w:t>author</w:t>
      </w:r>
      <w:proofErr w:type="gramEnd"/>
      <w:r w:rsidRPr="00962F91">
        <w:rPr>
          <w:rFonts w:ascii="Georgia" w:hAnsi="Georgia"/>
          <w:sz w:val="20"/>
          <w:szCs w:val="20"/>
        </w:rPr>
        <w:t xml:space="preserve"> guidelines on the journal's website.</w:t>
      </w:r>
      <w:r w:rsidR="00B52AE7">
        <w:rPr>
          <w:rFonts w:ascii="Georgia" w:hAnsi="Georgia"/>
          <w:sz w:val="20"/>
          <w:szCs w:val="20"/>
        </w:rPr>
        <w:t xml:space="preserve"> </w:t>
      </w:r>
      <w:r w:rsidR="00B52AE7" w:rsidRPr="00962F91">
        <w:rPr>
          <w:rFonts w:ascii="Georgia" w:hAnsi="Georgia"/>
          <w:sz w:val="20"/>
          <w:szCs w:val="18"/>
        </w:rPr>
        <w:t>[</w:t>
      </w:r>
      <w:proofErr w:type="gramStart"/>
      <w:r w:rsidR="00B52AE7" w:rsidRPr="00962F91">
        <w:rPr>
          <w:rFonts w:ascii="Georgia" w:hAnsi="Georgia"/>
          <w:sz w:val="20"/>
          <w:szCs w:val="18"/>
        </w:rPr>
        <w:t>Font :</w:t>
      </w:r>
      <w:proofErr w:type="gramEnd"/>
      <w:r w:rsidR="00B52AE7" w:rsidRPr="00962F91">
        <w:rPr>
          <w:rFonts w:ascii="Georgia" w:hAnsi="Georgia"/>
          <w:sz w:val="20"/>
          <w:szCs w:val="18"/>
        </w:rPr>
        <w:t xml:space="preserve"> Georgia, 11pt, </w:t>
      </w:r>
      <w:proofErr w:type="gramStart"/>
      <w:r w:rsidR="00B52AE7" w:rsidRPr="00962F91">
        <w:rPr>
          <w:rFonts w:ascii="Georgia" w:hAnsi="Georgia"/>
          <w:sz w:val="20"/>
          <w:szCs w:val="18"/>
        </w:rPr>
        <w:t>Spacing :</w:t>
      </w:r>
      <w:proofErr w:type="gramEnd"/>
      <w:r w:rsidR="00B52AE7" w:rsidRPr="00962F91">
        <w:rPr>
          <w:rFonts w:ascii="Georgia" w:hAnsi="Georgia"/>
          <w:sz w:val="20"/>
          <w:szCs w:val="18"/>
        </w:rPr>
        <w:t xml:space="preserve"> before – Auto, after – Auto, Line – 1.5]</w:t>
      </w:r>
    </w:p>
    <w:p w14:paraId="1609BDA0" w14:textId="0D426E7A" w:rsidR="00372148" w:rsidRPr="00962F91" w:rsidRDefault="00000000" w:rsidP="00B52AE7">
      <w:pPr>
        <w:pBdr>
          <w:bottom w:val="single" w:sz="12" w:space="1" w:color="4F6228" w:themeColor="accent3" w:themeShade="80"/>
        </w:pBdr>
        <w:spacing w:before="100" w:beforeAutospacing="1" w:after="100" w:afterAutospacing="1" w:line="360" w:lineRule="auto"/>
        <w:jc w:val="both"/>
        <w:rPr>
          <w:rFonts w:ascii="Georgia" w:hAnsi="Georgia"/>
          <w:sz w:val="20"/>
          <w:szCs w:val="20"/>
        </w:rPr>
      </w:pPr>
      <w:r w:rsidRPr="00B52AE7">
        <w:rPr>
          <w:rFonts w:ascii="Georgia" w:eastAsiaTheme="majorEastAsia" w:hAnsi="Georgia" w:cstheme="majorBidi"/>
          <w:color w:val="4F6228" w:themeColor="accent3" w:themeShade="80"/>
          <w:sz w:val="20"/>
          <w:szCs w:val="20"/>
        </w:rPr>
        <w:t>Keywords:</w:t>
      </w:r>
      <w:r w:rsidRPr="00B52AE7">
        <w:rPr>
          <w:rFonts w:ascii="Georgia" w:hAnsi="Georgia"/>
          <w:color w:val="4F6228" w:themeColor="accent3" w:themeShade="80"/>
          <w:sz w:val="20"/>
          <w:szCs w:val="20"/>
        </w:rPr>
        <w:t xml:space="preserve"> </w:t>
      </w:r>
      <w:r w:rsidRPr="00962F91">
        <w:rPr>
          <w:rFonts w:ascii="Georgia" w:hAnsi="Georgia"/>
          <w:sz w:val="20"/>
          <w:szCs w:val="20"/>
        </w:rPr>
        <w:t>keyword1; keyword2; keyword3; keyword4 (up to 6 keywords)</w:t>
      </w:r>
    </w:p>
    <w:p w14:paraId="0EBC5C86" w14:textId="435D527A" w:rsidR="00372148" w:rsidRPr="00B52AE7" w:rsidRDefault="00000000" w:rsidP="00B52AE7">
      <w:pPr>
        <w:pStyle w:val="Heading1"/>
        <w:numPr>
          <w:ilvl w:val="0"/>
          <w:numId w:val="10"/>
        </w:numPr>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Introduction</w:t>
      </w:r>
    </w:p>
    <w:p w14:paraId="210B77C9" w14:textId="367599EC" w:rsidR="00FF56A5" w:rsidRPr="00962F91" w:rsidRDefault="00FF56A5" w:rsidP="00B52AE7">
      <w:pPr>
        <w:spacing w:before="100" w:beforeAutospacing="1" w:after="100" w:afterAutospacing="1" w:line="360" w:lineRule="auto"/>
        <w:jc w:val="both"/>
        <w:rPr>
          <w:rFonts w:ascii="Georgia" w:hAnsi="Georgia"/>
          <w:sz w:val="20"/>
          <w:szCs w:val="18"/>
        </w:rPr>
      </w:pPr>
      <w:r w:rsidRPr="00962F91">
        <w:rPr>
          <w:rFonts w:ascii="Georgia" w:hAnsi="Georgia"/>
          <w:sz w:val="20"/>
          <w:szCs w:val="18"/>
        </w:rPr>
        <w:t>The Introduction is an overview of the relevant current literature, informing the reader why the topic is important. highlighting the main problem or question being investigated, the hypothesis or objectives of the study, and (if useful) the approach being taken. Please refrain from presenting the main results here. In-text citations should be numbered according to the order in which they appear in the main text, given as non-italicized numbers within brackets: [15,16]; [15–20]; [15,18–20]. For detailed information please refer to the "References’ section below. [</w:t>
      </w:r>
      <w:proofErr w:type="gramStart"/>
      <w:r w:rsidR="00962F91" w:rsidRPr="00962F91">
        <w:rPr>
          <w:rFonts w:ascii="Georgia" w:hAnsi="Georgia"/>
          <w:sz w:val="20"/>
          <w:szCs w:val="18"/>
        </w:rPr>
        <w:t>Font :</w:t>
      </w:r>
      <w:proofErr w:type="gramEnd"/>
      <w:r w:rsidR="00962F91" w:rsidRPr="00962F91">
        <w:rPr>
          <w:rFonts w:ascii="Georgia" w:hAnsi="Georgia"/>
          <w:sz w:val="20"/>
          <w:szCs w:val="18"/>
        </w:rPr>
        <w:t xml:space="preserve"> </w:t>
      </w:r>
      <w:r w:rsidRPr="00962F91">
        <w:rPr>
          <w:rFonts w:ascii="Georgia" w:hAnsi="Georgia"/>
          <w:sz w:val="20"/>
          <w:szCs w:val="18"/>
        </w:rPr>
        <w:t>Georgia, 1</w:t>
      </w:r>
      <w:r w:rsidR="00962F91" w:rsidRPr="00962F91">
        <w:rPr>
          <w:rFonts w:ascii="Georgia" w:hAnsi="Georgia"/>
          <w:sz w:val="20"/>
          <w:szCs w:val="18"/>
        </w:rPr>
        <w:t>1</w:t>
      </w:r>
      <w:r w:rsidRPr="00962F91">
        <w:rPr>
          <w:rFonts w:ascii="Georgia" w:hAnsi="Georgia"/>
          <w:sz w:val="20"/>
          <w:szCs w:val="18"/>
        </w:rPr>
        <w:t xml:space="preserve">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1.5] </w:t>
      </w:r>
    </w:p>
    <w:p w14:paraId="1A44EB27" w14:textId="0C55CF01" w:rsidR="00372148" w:rsidRPr="00B52AE7" w:rsidRDefault="00000000" w:rsidP="00B52AE7">
      <w:pPr>
        <w:pStyle w:val="Heading1"/>
        <w:numPr>
          <w:ilvl w:val="0"/>
          <w:numId w:val="10"/>
        </w:numPr>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Materials and Methods</w:t>
      </w:r>
    </w:p>
    <w:p w14:paraId="60FDFCA0" w14:textId="17300C2B" w:rsidR="00372148" w:rsidRPr="00962F91" w:rsidRDefault="00FF56A5" w:rsidP="00B52AE7">
      <w:pPr>
        <w:spacing w:before="100" w:beforeAutospacing="1" w:after="100" w:afterAutospacing="1" w:line="360" w:lineRule="auto"/>
        <w:jc w:val="both"/>
        <w:rPr>
          <w:rFonts w:ascii="Georgia" w:hAnsi="Georgia"/>
          <w:sz w:val="20"/>
          <w:szCs w:val="18"/>
        </w:rPr>
      </w:pPr>
      <w:r w:rsidRPr="00962F91">
        <w:rPr>
          <w:rFonts w:ascii="Georgia" w:hAnsi="Georgia"/>
          <w:sz w:val="20"/>
          <w:szCs w:val="18"/>
        </w:rPr>
        <w:t xml:space="preserve">Materials and methods should be written in sufficient detail </w:t>
      </w:r>
      <w:proofErr w:type="gramStart"/>
      <w:r w:rsidRPr="00962F91">
        <w:rPr>
          <w:rFonts w:ascii="Georgia" w:hAnsi="Georgia"/>
          <w:sz w:val="20"/>
          <w:szCs w:val="18"/>
        </w:rPr>
        <w:t>that</w:t>
      </w:r>
      <w:proofErr w:type="gramEnd"/>
      <w:r w:rsidRPr="00962F91">
        <w:rPr>
          <w:rFonts w:ascii="Georgia" w:hAnsi="Georgia"/>
          <w:sz w:val="20"/>
          <w:szCs w:val="18"/>
        </w:rPr>
        <w:t xml:space="preserve"> the work can be repeated by another competent researcher, should be presented in a logical order, should be divided by topical subheadings, and should contain an ethics statement if applicable. Include a dedicated section to describe statistical analyses if applicable.  For novel methodologies and protocols, thorough descriptions are necessary, whereas established methods can be </w:t>
      </w:r>
      <w:r w:rsidRPr="00962F91">
        <w:rPr>
          <w:rFonts w:ascii="Georgia" w:hAnsi="Georgia"/>
          <w:sz w:val="20"/>
          <w:szCs w:val="18"/>
        </w:rPr>
        <w:lastRenderedPageBreak/>
        <w:t xml:space="preserve">summarized with proper citation. Manuscripts reporting extensive datasets deposited in public databases should specify the data's location and relevant accession numbers. If these numbers are unavailable at submission, mention that they will be provided during review but must be included before publication. Studies involving interventions on animals or humans, as well as those requiring ethical approval, should include the approving authority and the corresponding ethical approval code. [Georgia, 12pt,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1.5]</w:t>
      </w:r>
    </w:p>
    <w:p w14:paraId="0AD16E94" w14:textId="00B917D9" w:rsidR="00372148" w:rsidRPr="00B52AE7" w:rsidRDefault="00000000" w:rsidP="00B52AE7">
      <w:pPr>
        <w:pStyle w:val="Heading1"/>
        <w:numPr>
          <w:ilvl w:val="0"/>
          <w:numId w:val="10"/>
        </w:numPr>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Results</w:t>
      </w:r>
    </w:p>
    <w:p w14:paraId="1F8BDF30" w14:textId="4314FCB9" w:rsidR="00372148" w:rsidRPr="00962F91" w:rsidRDefault="001509D2" w:rsidP="00B52AE7">
      <w:pPr>
        <w:spacing w:line="360" w:lineRule="auto"/>
        <w:jc w:val="both"/>
        <w:rPr>
          <w:rFonts w:ascii="Georgia" w:hAnsi="Georgia"/>
          <w:sz w:val="22"/>
          <w:szCs w:val="20"/>
        </w:rPr>
      </w:pPr>
      <w:r w:rsidRPr="00962F91">
        <w:rPr>
          <w:rFonts w:ascii="Georgia" w:hAnsi="Georgia"/>
          <w:sz w:val="20"/>
          <w:szCs w:val="18"/>
        </w:rPr>
        <w:t>[</w:t>
      </w:r>
      <w:proofErr w:type="gramStart"/>
      <w:r w:rsidR="00962F91" w:rsidRPr="00962F91">
        <w:rPr>
          <w:rFonts w:ascii="Georgia" w:hAnsi="Georgia"/>
          <w:sz w:val="20"/>
          <w:szCs w:val="18"/>
        </w:rPr>
        <w:t>Font :</w:t>
      </w:r>
      <w:proofErr w:type="gramEnd"/>
      <w:r w:rsidR="00962F91" w:rsidRPr="00962F91">
        <w:rPr>
          <w:rFonts w:ascii="Georgia" w:hAnsi="Georgia"/>
          <w:sz w:val="20"/>
          <w:szCs w:val="18"/>
        </w:rPr>
        <w:t xml:space="preserve"> Georgia, 11pt, </w:t>
      </w:r>
      <w:proofErr w:type="gramStart"/>
      <w:r w:rsidRPr="00962F91">
        <w:rPr>
          <w:rFonts w:ascii="Georgia" w:hAnsi="Georgia"/>
          <w:sz w:val="20"/>
          <w:szCs w:val="18"/>
        </w:rPr>
        <w:t>Spacing :</w:t>
      </w:r>
      <w:proofErr w:type="gramEnd"/>
      <w:r w:rsidRPr="00962F91">
        <w:rPr>
          <w:rFonts w:ascii="Georgia" w:hAnsi="Georgia"/>
          <w:sz w:val="20"/>
          <w:szCs w:val="18"/>
        </w:rPr>
        <w:t xml:space="preserve"> before – Auto, after – Auto, Line – 1.5]</w:t>
      </w:r>
    </w:p>
    <w:p w14:paraId="47808F67" w14:textId="77777777" w:rsidR="001509D2" w:rsidRPr="001509D2" w:rsidRDefault="001509D2" w:rsidP="00B52AE7">
      <w:pPr>
        <w:spacing w:line="360" w:lineRule="auto"/>
        <w:jc w:val="both"/>
        <w:rPr>
          <w:rFonts w:ascii="Georgia" w:hAnsi="Georgia"/>
          <w:b/>
          <w:sz w:val="20"/>
          <w:szCs w:val="18"/>
        </w:rPr>
      </w:pPr>
      <w:r w:rsidRPr="001509D2">
        <w:rPr>
          <w:rFonts w:ascii="Georgia" w:hAnsi="Georgia"/>
          <w:sz w:val="20"/>
          <w:szCs w:val="18"/>
        </w:rPr>
        <w:t xml:space="preserve">Objective and logical presentation of the findings using both text and display items (Tables and Figures). If appropriate, the results of statistical analyses should also be presented here, including </w:t>
      </w:r>
      <w:r w:rsidRPr="001509D2">
        <w:rPr>
          <w:rFonts w:ascii="Georgia" w:hAnsi="Georgia"/>
          <w:i/>
          <w:sz w:val="20"/>
          <w:szCs w:val="18"/>
        </w:rPr>
        <w:t>P</w:t>
      </w:r>
      <w:r w:rsidRPr="001509D2">
        <w:rPr>
          <w:rFonts w:ascii="Georgia" w:hAnsi="Georgia"/>
          <w:sz w:val="20"/>
          <w:szCs w:val="18"/>
        </w:rPr>
        <w:t>-values and/or other statistical measures of significance. All data should be incorporated either within the main text or in the Supplementary Materials. If that is not possible, data should be deposited in an established database and accession numbers provided in the Data Availability section of the manuscript.  If tables exceed two pages, it is recommended to include them as supplementary material. See the Editorial Policies for more detail on the availability of data, materials, and code. References to unpublished materials are not permitted to substantiate significant conclusions of the paper.</w:t>
      </w:r>
    </w:p>
    <w:p w14:paraId="2A0A4360" w14:textId="77777777" w:rsidR="001509D2" w:rsidRPr="001509D2" w:rsidRDefault="001509D2" w:rsidP="00B52AE7">
      <w:pPr>
        <w:spacing w:line="360" w:lineRule="auto"/>
        <w:jc w:val="both"/>
        <w:rPr>
          <w:rFonts w:ascii="Georgia" w:hAnsi="Georgia"/>
          <w:sz w:val="20"/>
          <w:szCs w:val="18"/>
        </w:rPr>
      </w:pPr>
      <w:r w:rsidRPr="001509D2">
        <w:rPr>
          <w:rFonts w:ascii="Georgia" w:hAnsi="Georgia"/>
          <w:sz w:val="20"/>
          <w:szCs w:val="18"/>
        </w:rPr>
        <w:t>Please add Figures, Tables and Schemes</w:t>
      </w:r>
    </w:p>
    <w:p w14:paraId="66C7955C" w14:textId="77777777" w:rsidR="001509D2" w:rsidRPr="001509D2" w:rsidRDefault="001509D2" w:rsidP="00B52AE7">
      <w:pPr>
        <w:spacing w:line="360" w:lineRule="auto"/>
        <w:jc w:val="both"/>
        <w:rPr>
          <w:rFonts w:ascii="Georgia" w:hAnsi="Georgia"/>
          <w:b/>
          <w:sz w:val="18"/>
          <w:szCs w:val="16"/>
        </w:rPr>
      </w:pPr>
      <w:r w:rsidRPr="001509D2">
        <w:rPr>
          <w:rFonts w:ascii="Georgia" w:hAnsi="Georgia"/>
          <w:b/>
          <w:sz w:val="20"/>
          <w:szCs w:val="18"/>
        </w:rPr>
        <w:t>All figures and tables should be cited in the main text as Figure 1, Table 1, etc.</w:t>
      </w:r>
    </w:p>
    <w:p w14:paraId="232BBC27" w14:textId="77777777" w:rsidR="001509D2" w:rsidRPr="001509D2" w:rsidRDefault="001509D2" w:rsidP="00B52AE7">
      <w:pPr>
        <w:spacing w:line="360" w:lineRule="auto"/>
        <w:jc w:val="both"/>
        <w:rPr>
          <w:rFonts w:ascii="Georgia" w:hAnsi="Georgia"/>
          <w:b/>
          <w:sz w:val="20"/>
          <w:szCs w:val="18"/>
        </w:rPr>
      </w:pPr>
      <w:r w:rsidRPr="001509D2">
        <w:rPr>
          <w:rFonts w:ascii="Georgia" w:hAnsi="Georgia"/>
          <w:b/>
          <w:sz w:val="20"/>
          <w:szCs w:val="18"/>
        </w:rPr>
        <w:t>1. Formatting: Heading 1 style</w:t>
      </w:r>
    </w:p>
    <w:p w14:paraId="5FDDFAA2" w14:textId="77777777" w:rsidR="001509D2" w:rsidRPr="001509D2" w:rsidRDefault="001509D2" w:rsidP="00B52AE7">
      <w:pPr>
        <w:spacing w:line="360" w:lineRule="auto"/>
        <w:jc w:val="both"/>
        <w:rPr>
          <w:rFonts w:ascii="Georgia" w:hAnsi="Georgia"/>
          <w:sz w:val="20"/>
          <w:szCs w:val="18"/>
        </w:rPr>
      </w:pPr>
      <w:r w:rsidRPr="001509D2">
        <w:rPr>
          <w:rFonts w:ascii="Georgia" w:hAnsi="Georgia"/>
          <w:sz w:val="20"/>
          <w:szCs w:val="18"/>
        </w:rPr>
        <w:t>Within the article, you may insert 4 heading levels into your submission. The styles for each are listed here.</w:t>
      </w:r>
    </w:p>
    <w:p w14:paraId="61E50A37" w14:textId="77777777" w:rsidR="001509D2" w:rsidRPr="001509D2" w:rsidRDefault="001509D2" w:rsidP="00B52AE7">
      <w:pPr>
        <w:numPr>
          <w:ilvl w:val="1"/>
          <w:numId w:val="14"/>
        </w:numPr>
        <w:spacing w:line="360" w:lineRule="auto"/>
        <w:jc w:val="both"/>
        <w:rPr>
          <w:rFonts w:ascii="Georgia" w:hAnsi="Georgia"/>
          <w:b/>
          <w:i/>
          <w:sz w:val="20"/>
          <w:szCs w:val="18"/>
        </w:rPr>
      </w:pPr>
      <w:r w:rsidRPr="001509D2">
        <w:rPr>
          <w:rFonts w:ascii="Georgia" w:hAnsi="Georgia"/>
          <w:b/>
          <w:i/>
          <w:sz w:val="20"/>
          <w:szCs w:val="18"/>
        </w:rPr>
        <w:t>Formatting: Heading 2 style</w:t>
      </w:r>
    </w:p>
    <w:p w14:paraId="2AC5D95E" w14:textId="77777777" w:rsidR="001509D2" w:rsidRPr="001509D2" w:rsidRDefault="001509D2" w:rsidP="00B52AE7">
      <w:pPr>
        <w:spacing w:line="360" w:lineRule="auto"/>
        <w:jc w:val="both"/>
        <w:rPr>
          <w:rFonts w:ascii="Georgia" w:hAnsi="Georgia"/>
          <w:i/>
          <w:sz w:val="20"/>
          <w:szCs w:val="18"/>
        </w:rPr>
      </w:pPr>
      <w:r w:rsidRPr="001509D2">
        <w:rPr>
          <w:rFonts w:ascii="Georgia" w:hAnsi="Georgia"/>
          <w:i/>
          <w:sz w:val="20"/>
          <w:szCs w:val="18"/>
        </w:rPr>
        <w:t>Type or paste your text here.</w:t>
      </w:r>
    </w:p>
    <w:p w14:paraId="0330A885" w14:textId="77777777" w:rsidR="001509D2" w:rsidRPr="001509D2" w:rsidRDefault="001509D2" w:rsidP="00B52AE7">
      <w:pPr>
        <w:numPr>
          <w:ilvl w:val="2"/>
          <w:numId w:val="14"/>
        </w:numPr>
        <w:spacing w:line="360" w:lineRule="auto"/>
        <w:jc w:val="both"/>
        <w:rPr>
          <w:rFonts w:ascii="Georgia" w:hAnsi="Georgia"/>
          <w:b/>
          <w:sz w:val="20"/>
          <w:szCs w:val="18"/>
        </w:rPr>
      </w:pPr>
      <w:r w:rsidRPr="001509D2">
        <w:rPr>
          <w:rFonts w:ascii="Georgia" w:hAnsi="Georgia"/>
          <w:b/>
          <w:sz w:val="20"/>
          <w:szCs w:val="18"/>
        </w:rPr>
        <w:t>Formatting: Heading 3 style</w:t>
      </w:r>
    </w:p>
    <w:p w14:paraId="7CBDA0B9" w14:textId="77777777" w:rsidR="001509D2" w:rsidRPr="001509D2" w:rsidRDefault="001509D2" w:rsidP="00B52AE7">
      <w:pPr>
        <w:spacing w:line="360" w:lineRule="auto"/>
        <w:jc w:val="both"/>
        <w:rPr>
          <w:rFonts w:ascii="Georgia" w:hAnsi="Georgia"/>
          <w:sz w:val="20"/>
          <w:szCs w:val="18"/>
        </w:rPr>
      </w:pPr>
      <w:r w:rsidRPr="001509D2">
        <w:rPr>
          <w:rFonts w:ascii="Georgia" w:hAnsi="Georgia"/>
          <w:sz w:val="20"/>
          <w:szCs w:val="18"/>
        </w:rPr>
        <w:t>Type or paste your text here.</w:t>
      </w:r>
    </w:p>
    <w:p w14:paraId="11CBD212" w14:textId="77777777" w:rsidR="001509D2" w:rsidRPr="001509D2" w:rsidRDefault="001509D2" w:rsidP="00B52AE7">
      <w:pPr>
        <w:spacing w:line="360" w:lineRule="auto"/>
        <w:jc w:val="both"/>
        <w:rPr>
          <w:rFonts w:ascii="Georgia" w:hAnsi="Georgia"/>
          <w:i/>
          <w:sz w:val="20"/>
          <w:szCs w:val="18"/>
        </w:rPr>
      </w:pPr>
      <w:proofErr w:type="gramStart"/>
      <w:r w:rsidRPr="001509D2">
        <w:rPr>
          <w:rFonts w:ascii="Georgia" w:hAnsi="Georgia"/>
          <w:i/>
          <w:sz w:val="20"/>
          <w:szCs w:val="18"/>
        </w:rPr>
        <w:t>Formatting</w:t>
      </w:r>
      <w:proofErr w:type="gramEnd"/>
      <w:r w:rsidRPr="001509D2">
        <w:rPr>
          <w:rFonts w:ascii="Georgia" w:hAnsi="Georgia"/>
          <w:i/>
          <w:sz w:val="20"/>
          <w:szCs w:val="18"/>
        </w:rPr>
        <w:t>: Heading 4 style, unnumbered</w:t>
      </w:r>
    </w:p>
    <w:p w14:paraId="5346C67E" w14:textId="77777777" w:rsidR="001509D2" w:rsidRPr="001509D2" w:rsidRDefault="001509D2" w:rsidP="00B52AE7">
      <w:pPr>
        <w:spacing w:line="360" w:lineRule="auto"/>
        <w:jc w:val="both"/>
        <w:rPr>
          <w:rFonts w:ascii="Georgia" w:hAnsi="Georgia"/>
          <w:sz w:val="20"/>
          <w:szCs w:val="18"/>
        </w:rPr>
      </w:pPr>
      <w:r w:rsidRPr="001509D2">
        <w:rPr>
          <w:rFonts w:ascii="Georgia" w:hAnsi="Georgia"/>
          <w:sz w:val="20"/>
          <w:szCs w:val="18"/>
        </w:rPr>
        <w:t>Type or paste your text here.</w:t>
      </w:r>
    </w:p>
    <w:p w14:paraId="5D39B453" w14:textId="77777777" w:rsidR="001509D2" w:rsidRPr="001509D2" w:rsidRDefault="001509D2" w:rsidP="00B52AE7">
      <w:pPr>
        <w:spacing w:line="360" w:lineRule="auto"/>
        <w:jc w:val="both"/>
        <w:rPr>
          <w:rFonts w:ascii="Georgia" w:hAnsi="Georgia"/>
          <w:sz w:val="20"/>
          <w:szCs w:val="18"/>
        </w:rPr>
      </w:pPr>
      <w:r w:rsidRPr="001509D2">
        <w:rPr>
          <w:rFonts w:ascii="Georgia" w:hAnsi="Georgia"/>
          <w:b/>
          <w:sz w:val="20"/>
          <w:szCs w:val="18"/>
        </w:rPr>
        <w:t>2. Formatting: Lists</w:t>
      </w:r>
    </w:p>
    <w:p w14:paraId="09C7CB38" w14:textId="77777777" w:rsidR="001509D2" w:rsidRPr="001509D2" w:rsidRDefault="001509D2" w:rsidP="00B52AE7">
      <w:pPr>
        <w:numPr>
          <w:ilvl w:val="0"/>
          <w:numId w:val="12"/>
        </w:numPr>
        <w:spacing w:line="360" w:lineRule="auto"/>
        <w:jc w:val="both"/>
        <w:rPr>
          <w:rFonts w:ascii="Georgia" w:hAnsi="Georgia"/>
          <w:sz w:val="20"/>
          <w:szCs w:val="18"/>
        </w:rPr>
      </w:pPr>
      <w:r w:rsidRPr="001509D2">
        <w:rPr>
          <w:rFonts w:ascii="Georgia" w:hAnsi="Georgia"/>
          <w:sz w:val="20"/>
          <w:szCs w:val="18"/>
        </w:rPr>
        <w:t xml:space="preserve">Follow this format for </w:t>
      </w:r>
      <w:proofErr w:type="gramStart"/>
      <w:r w:rsidRPr="001509D2">
        <w:rPr>
          <w:rFonts w:ascii="Georgia" w:hAnsi="Georgia"/>
          <w:sz w:val="20"/>
          <w:szCs w:val="18"/>
        </w:rPr>
        <w:t>bulleted</w:t>
      </w:r>
      <w:proofErr w:type="gramEnd"/>
      <w:r w:rsidRPr="001509D2">
        <w:rPr>
          <w:rFonts w:ascii="Georgia" w:hAnsi="Georgia"/>
          <w:sz w:val="20"/>
          <w:szCs w:val="18"/>
        </w:rPr>
        <w:t xml:space="preserve"> lists</w:t>
      </w:r>
    </w:p>
    <w:p w14:paraId="50CBC882" w14:textId="77777777" w:rsidR="001509D2" w:rsidRPr="001509D2" w:rsidRDefault="001509D2" w:rsidP="00B52AE7">
      <w:pPr>
        <w:numPr>
          <w:ilvl w:val="0"/>
          <w:numId w:val="13"/>
        </w:numPr>
        <w:spacing w:line="360" w:lineRule="auto"/>
        <w:jc w:val="both"/>
        <w:rPr>
          <w:rFonts w:ascii="Georgia" w:hAnsi="Georgia"/>
          <w:sz w:val="20"/>
          <w:szCs w:val="18"/>
        </w:rPr>
      </w:pPr>
      <w:r w:rsidRPr="001509D2">
        <w:rPr>
          <w:rFonts w:ascii="Georgia" w:hAnsi="Georgia"/>
          <w:sz w:val="20"/>
          <w:szCs w:val="18"/>
        </w:rPr>
        <w:t>Follow this format for numbered lists</w:t>
      </w:r>
    </w:p>
    <w:p w14:paraId="34D800AA" w14:textId="77777777" w:rsidR="001509D2" w:rsidRPr="001509D2" w:rsidRDefault="001509D2" w:rsidP="00B52AE7">
      <w:pPr>
        <w:spacing w:line="360" w:lineRule="auto"/>
        <w:jc w:val="both"/>
        <w:rPr>
          <w:rFonts w:ascii="Georgia" w:hAnsi="Georgia"/>
          <w:b/>
          <w:sz w:val="20"/>
          <w:szCs w:val="18"/>
        </w:rPr>
      </w:pPr>
      <w:r w:rsidRPr="001509D2">
        <w:rPr>
          <w:rFonts w:ascii="Georgia" w:hAnsi="Georgia"/>
          <w:b/>
          <w:sz w:val="20"/>
          <w:szCs w:val="18"/>
        </w:rPr>
        <w:lastRenderedPageBreak/>
        <w:t>3. Formatting: Equations</w:t>
      </w:r>
    </w:p>
    <w:p w14:paraId="5D9E40A3" w14:textId="77777777" w:rsidR="001509D2" w:rsidRPr="001509D2" w:rsidRDefault="001509D2" w:rsidP="00B52AE7">
      <w:pPr>
        <w:spacing w:line="360" w:lineRule="auto"/>
        <w:jc w:val="both"/>
        <w:rPr>
          <w:rFonts w:ascii="Georgia" w:hAnsi="Georgia"/>
          <w:b/>
          <w:sz w:val="20"/>
          <w:szCs w:val="18"/>
        </w:rPr>
      </w:pPr>
      <w:r w:rsidRPr="001509D2">
        <w:rPr>
          <w:rFonts w:ascii="Georgia" w:hAnsi="Georgia"/>
          <w:sz w:val="20"/>
          <w:szCs w:val="18"/>
        </w:rPr>
        <w:t xml:space="preserve">Equations should be editable and should be numbered in </w:t>
      </w:r>
      <w:proofErr w:type="gramStart"/>
      <w:r w:rsidRPr="001509D2">
        <w:rPr>
          <w:rFonts w:ascii="Georgia" w:hAnsi="Georgia"/>
          <w:sz w:val="20"/>
          <w:szCs w:val="18"/>
        </w:rPr>
        <w:t>the order</w:t>
      </w:r>
      <w:proofErr w:type="gramEnd"/>
      <w:r w:rsidRPr="001509D2">
        <w:rPr>
          <w:rFonts w:ascii="Georgia" w:hAnsi="Georgia"/>
          <w:sz w:val="20"/>
          <w:szCs w:val="18"/>
        </w:rPr>
        <w:t xml:space="preserve"> that they appear in the text. We recommend using the </w:t>
      </w:r>
      <w:hyperlink r:id="rId10">
        <w:proofErr w:type="spellStart"/>
        <w:r w:rsidRPr="001509D2">
          <w:rPr>
            <w:rStyle w:val="Hyperlink"/>
            <w:rFonts w:ascii="Georgia" w:hAnsi="Georgia"/>
            <w:sz w:val="20"/>
            <w:szCs w:val="18"/>
          </w:rPr>
          <w:t>MathType</w:t>
        </w:r>
        <w:proofErr w:type="spellEnd"/>
      </w:hyperlink>
      <w:r w:rsidRPr="001509D2">
        <w:rPr>
          <w:rFonts w:ascii="Georgia" w:hAnsi="Georgia"/>
          <w:sz w:val="20"/>
          <w:szCs w:val="18"/>
        </w:rPr>
        <w:t xml:space="preserve"> equation editor.</w:t>
      </w:r>
    </w:p>
    <w:p w14:paraId="205DC990" w14:textId="26662CF0" w:rsidR="001509D2" w:rsidRPr="00962F91" w:rsidRDefault="001509D2" w:rsidP="00B52AE7">
      <w:pPr>
        <w:spacing w:line="360" w:lineRule="auto"/>
        <w:rPr>
          <w:rFonts w:ascii="Georgia" w:hAnsi="Georgia"/>
          <w:sz w:val="22"/>
          <w:szCs w:val="20"/>
        </w:rPr>
      </w:pPr>
      <w:r w:rsidRPr="001509D2">
        <w:rPr>
          <w:rFonts w:ascii="Georgia" w:hAnsi="Georgia"/>
          <w:noProof/>
          <w:sz w:val="20"/>
          <w:szCs w:val="18"/>
          <w:vertAlign w:val="subscript"/>
        </w:rPr>
        <w:drawing>
          <wp:inline distT="0" distB="0" distL="0" distR="0" wp14:anchorId="1B6C7EAB" wp14:editId="2C44224A">
            <wp:extent cx="857250" cy="419100"/>
            <wp:effectExtent l="0" t="0" r="0" b="0"/>
            <wp:docPr id="3"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1"/>
                    <a:srcRect/>
                    <a:stretch>
                      <a:fillRect/>
                    </a:stretch>
                  </pic:blipFill>
                  <pic:spPr>
                    <a:xfrm>
                      <a:off x="0" y="0"/>
                      <a:ext cx="857250" cy="419100"/>
                    </a:xfrm>
                    <a:prstGeom prst="rect">
                      <a:avLst/>
                    </a:prstGeom>
                    <a:ln/>
                  </pic:spPr>
                </pic:pic>
              </a:graphicData>
            </a:graphic>
          </wp:inline>
        </w:drawing>
      </w:r>
      <w:r w:rsidRPr="001509D2">
        <w:rPr>
          <w:rFonts w:ascii="Georgia" w:hAnsi="Georgia"/>
          <w:sz w:val="20"/>
          <w:szCs w:val="18"/>
        </w:rPr>
        <w:t xml:space="preserve">&lt;&lt;The example equation uses </w:t>
      </w:r>
      <w:proofErr w:type="spellStart"/>
      <w:r w:rsidRPr="001509D2">
        <w:rPr>
          <w:rFonts w:ascii="Georgia" w:hAnsi="Georgia"/>
          <w:sz w:val="20"/>
          <w:szCs w:val="18"/>
        </w:rPr>
        <w:t>MathType</w:t>
      </w:r>
      <w:proofErr w:type="spellEnd"/>
      <w:r w:rsidRPr="001509D2">
        <w:rPr>
          <w:rFonts w:ascii="Georgia" w:hAnsi="Georgia"/>
          <w:sz w:val="20"/>
          <w:szCs w:val="18"/>
        </w:rPr>
        <w:t xml:space="preserve">&gt;&gt; </w:t>
      </w:r>
    </w:p>
    <w:p w14:paraId="53FDE97C" w14:textId="6B15B947" w:rsidR="00372148" w:rsidRPr="00B52AE7" w:rsidRDefault="00000000" w:rsidP="00B52AE7">
      <w:pPr>
        <w:pStyle w:val="Heading1"/>
        <w:numPr>
          <w:ilvl w:val="0"/>
          <w:numId w:val="10"/>
        </w:numPr>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Discussion</w:t>
      </w:r>
    </w:p>
    <w:p w14:paraId="03FCDD7A" w14:textId="77777777" w:rsidR="00962F91" w:rsidRPr="00962F91" w:rsidRDefault="00962F91" w:rsidP="00B52AE7">
      <w:pPr>
        <w:spacing w:line="360" w:lineRule="auto"/>
        <w:jc w:val="both"/>
        <w:rPr>
          <w:rFonts w:ascii="Georgia" w:hAnsi="Georgia"/>
          <w:sz w:val="20"/>
          <w:szCs w:val="18"/>
        </w:rPr>
      </w:pPr>
      <w:r w:rsidRPr="00962F91">
        <w:rPr>
          <w:rFonts w:ascii="Georgia" w:hAnsi="Georgia"/>
          <w:sz w:val="20"/>
          <w:szCs w:val="18"/>
        </w:rPr>
        <w:t xml:space="preserve">This section should highlight the importance and novelty of the work and discuss the implications of the findings in the context of the existing understanding in the field. Refrain from providing more background information or repeating the results here. The limitations of the study should also be objectively discussed. If a Conclusions section is not included separately, please also include a dedicated paragraph to discuss the broader and/or </w:t>
      </w:r>
      <w:proofErr w:type="gramStart"/>
      <w:r w:rsidRPr="00962F91">
        <w:rPr>
          <w:rFonts w:ascii="Georgia" w:hAnsi="Georgia"/>
          <w:sz w:val="20"/>
          <w:szCs w:val="18"/>
        </w:rPr>
        <w:t>real world</w:t>
      </w:r>
      <w:proofErr w:type="gramEnd"/>
      <w:r w:rsidRPr="00962F91">
        <w:rPr>
          <w:rFonts w:ascii="Georgia" w:hAnsi="Georgia"/>
          <w:sz w:val="20"/>
          <w:szCs w:val="18"/>
        </w:rPr>
        <w:t xml:space="preserve"> implications of the results and future work.</w:t>
      </w:r>
    </w:p>
    <w:p w14:paraId="61C4154D" w14:textId="6BBE8E89" w:rsidR="00372148" w:rsidRPr="00B52AE7" w:rsidRDefault="00000000" w:rsidP="00B52AE7">
      <w:pPr>
        <w:pStyle w:val="Heading1"/>
        <w:numPr>
          <w:ilvl w:val="0"/>
          <w:numId w:val="10"/>
        </w:numPr>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Conclusions</w:t>
      </w:r>
    </w:p>
    <w:p w14:paraId="13374A34" w14:textId="77777777" w:rsidR="00B52AE7" w:rsidRPr="00B52AE7" w:rsidRDefault="00962F91" w:rsidP="00B52AE7">
      <w:pPr>
        <w:spacing w:line="360" w:lineRule="auto"/>
        <w:jc w:val="both"/>
        <w:rPr>
          <w:rFonts w:ascii="Georgia" w:hAnsi="Georgia"/>
          <w:sz w:val="20"/>
          <w:szCs w:val="18"/>
        </w:rPr>
      </w:pPr>
      <w:r w:rsidRPr="00B52AE7">
        <w:rPr>
          <w:rFonts w:ascii="Georgia" w:hAnsi="Georgia"/>
          <w:sz w:val="20"/>
          <w:szCs w:val="18"/>
        </w:rPr>
        <w:t xml:space="preserve">The main conclusions of the paper may also be presented as a short Conclusions section. Conclusions should be consistent with the scope of the work and appropriately broad and forward thinking. This section can also indicate areas for future research and </w:t>
      </w:r>
      <w:proofErr w:type="gramStart"/>
      <w:r w:rsidRPr="00B52AE7">
        <w:rPr>
          <w:rFonts w:ascii="Georgia" w:hAnsi="Georgia"/>
          <w:sz w:val="20"/>
          <w:szCs w:val="18"/>
        </w:rPr>
        <w:t>inform</w:t>
      </w:r>
      <w:proofErr w:type="gramEnd"/>
      <w:r w:rsidRPr="00B52AE7">
        <w:rPr>
          <w:rFonts w:ascii="Georgia" w:hAnsi="Georgia"/>
          <w:sz w:val="20"/>
          <w:szCs w:val="18"/>
        </w:rPr>
        <w:t xml:space="preserve"> on the implications and/or real-world applications of the work</w:t>
      </w:r>
      <w:r w:rsidR="00B52AE7" w:rsidRPr="00B52AE7">
        <w:rPr>
          <w:rFonts w:ascii="Georgia" w:hAnsi="Georgia"/>
          <w:sz w:val="20"/>
          <w:szCs w:val="18"/>
        </w:rPr>
        <w:t xml:space="preserve">. </w:t>
      </w:r>
    </w:p>
    <w:p w14:paraId="485F757C" w14:textId="77777777" w:rsidR="00372148" w:rsidRPr="00B52AE7" w:rsidRDefault="00000000" w:rsidP="00B52AE7">
      <w:pPr>
        <w:pStyle w:val="Heading1"/>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Acknowledgments</w:t>
      </w:r>
    </w:p>
    <w:p w14:paraId="05EC992E" w14:textId="77777777" w:rsidR="00B52AE7" w:rsidRPr="00B52AE7" w:rsidRDefault="00B52AE7" w:rsidP="00B52AE7">
      <w:pPr>
        <w:spacing w:line="360" w:lineRule="auto"/>
        <w:jc w:val="both"/>
        <w:rPr>
          <w:rFonts w:ascii="Georgia" w:hAnsi="Georgia"/>
          <w:sz w:val="20"/>
          <w:szCs w:val="18"/>
        </w:rPr>
      </w:pPr>
      <w:r w:rsidRPr="00B52AE7">
        <w:rPr>
          <w:rFonts w:ascii="Georgia" w:hAnsi="Georgia"/>
          <w:sz w:val="20"/>
          <w:szCs w:val="18"/>
        </w:rPr>
        <w:t>Acknowledgments statement gives credit to those who contributed to the manuscript but did not meet the criteria for authorship. Personal communications should include a letter of permission and may be acknowledged in the Acknowledgements section.</w:t>
      </w:r>
    </w:p>
    <w:p w14:paraId="39529157" w14:textId="5DB50E25" w:rsidR="00372148" w:rsidRPr="00B52AE7" w:rsidRDefault="00000000" w:rsidP="00B52AE7">
      <w:pPr>
        <w:pStyle w:val="Heading1"/>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t>Funding</w:t>
      </w:r>
    </w:p>
    <w:p w14:paraId="375E9AF1" w14:textId="4090AC17" w:rsidR="00B52AE7" w:rsidRPr="00B52AE7" w:rsidRDefault="00B52AE7" w:rsidP="00B52AE7">
      <w:pPr>
        <w:spacing w:line="360" w:lineRule="auto"/>
        <w:jc w:val="both"/>
        <w:rPr>
          <w:rFonts w:ascii="Georgia" w:hAnsi="Georgia"/>
          <w:sz w:val="20"/>
          <w:szCs w:val="18"/>
        </w:rPr>
      </w:pPr>
      <w:r w:rsidRPr="00B52AE7">
        <w:rPr>
          <w:rFonts w:ascii="Georgia" w:hAnsi="Georgia"/>
          <w:sz w:val="20"/>
          <w:szCs w:val="18"/>
        </w:rPr>
        <w:t xml:space="preserve">The names of funders / funding institutions should be provided in full and grant numbers / identifiers given. For example: “This work was supported by the National Institutes of Health [grant numbers </w:t>
      </w:r>
      <w:proofErr w:type="spellStart"/>
      <w:r w:rsidRPr="00B52AE7">
        <w:rPr>
          <w:rFonts w:ascii="Georgia" w:hAnsi="Georgia"/>
          <w:sz w:val="20"/>
          <w:szCs w:val="18"/>
        </w:rPr>
        <w:t>xxxx</w:t>
      </w:r>
      <w:proofErr w:type="spellEnd"/>
      <w:r w:rsidRPr="00B52AE7">
        <w:rPr>
          <w:rFonts w:ascii="Georgia" w:hAnsi="Georgia"/>
          <w:sz w:val="20"/>
          <w:szCs w:val="18"/>
        </w:rPr>
        <w:t xml:space="preserve">, </w:t>
      </w:r>
      <w:proofErr w:type="spellStart"/>
      <w:r w:rsidRPr="00B52AE7">
        <w:rPr>
          <w:rFonts w:ascii="Georgia" w:hAnsi="Georgia"/>
          <w:sz w:val="20"/>
          <w:szCs w:val="18"/>
        </w:rPr>
        <w:t>yyyy</w:t>
      </w:r>
      <w:proofErr w:type="spellEnd"/>
      <w:r w:rsidRPr="00B52AE7">
        <w:rPr>
          <w:rFonts w:ascii="Georgia" w:hAnsi="Georgia"/>
          <w:sz w:val="20"/>
          <w:szCs w:val="18"/>
        </w:rPr>
        <w:t>] and the National Science Foundation [grant number zzzz].” Report funding sources for publication as, “The APC was funded by [XXX]”. If there are no funding sources, please include, “There are no sources of funding to declare.”</w:t>
      </w:r>
    </w:p>
    <w:p w14:paraId="725FE857" w14:textId="77777777" w:rsidR="00372148" w:rsidRPr="00B52AE7" w:rsidRDefault="00000000" w:rsidP="00B52AE7">
      <w:pPr>
        <w:pStyle w:val="Heading1"/>
        <w:spacing w:after="100" w:afterAutospacing="1" w:line="360" w:lineRule="auto"/>
        <w:jc w:val="both"/>
        <w:rPr>
          <w:rFonts w:ascii="Georgia" w:hAnsi="Georgia"/>
          <w:b w:val="0"/>
          <w:bCs w:val="0"/>
          <w:color w:val="4F6228" w:themeColor="accent3" w:themeShade="80"/>
        </w:rPr>
      </w:pPr>
      <w:r w:rsidRPr="00B52AE7">
        <w:rPr>
          <w:rFonts w:ascii="Georgia" w:hAnsi="Georgia"/>
          <w:b w:val="0"/>
          <w:bCs w:val="0"/>
          <w:color w:val="4F6228" w:themeColor="accent3" w:themeShade="80"/>
        </w:rPr>
        <w:lastRenderedPageBreak/>
        <w:t>Author Contributions</w:t>
      </w:r>
    </w:p>
    <w:p w14:paraId="2B5FC453" w14:textId="77777777" w:rsidR="00B52AE7" w:rsidRPr="00B52AE7" w:rsidRDefault="00B52AE7" w:rsidP="00B52AE7">
      <w:pPr>
        <w:spacing w:line="360" w:lineRule="auto"/>
        <w:jc w:val="both"/>
        <w:rPr>
          <w:rFonts w:ascii="Georgia" w:hAnsi="Georgia"/>
          <w:sz w:val="20"/>
          <w:szCs w:val="18"/>
        </w:rPr>
      </w:pPr>
      <w:r w:rsidRPr="00B52AE7">
        <w:rPr>
          <w:rFonts w:ascii="Georgia" w:hAnsi="Georgia"/>
          <w:sz w:val="20"/>
          <w:szCs w:val="18"/>
        </w:rPr>
        <w:t xml:space="preserve">An author contributions statement should be included in all submitted manuscripts to specify the work of each author. A short paragraph must be provided using the following statement: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For the explanation of each term, you can refer to </w:t>
      </w:r>
      <w:hyperlink r:id="rId12">
        <w:proofErr w:type="spellStart"/>
        <w:r w:rsidRPr="00B52AE7">
          <w:rPr>
            <w:rFonts w:ascii="Georgia" w:hAnsi="Georgia"/>
            <w:sz w:val="20"/>
            <w:szCs w:val="18"/>
          </w:rPr>
          <w:t>CRediT</w:t>
        </w:r>
        <w:proofErr w:type="spellEnd"/>
      </w:hyperlink>
      <w:r w:rsidRPr="00B52AE7">
        <w:rPr>
          <w:rFonts w:ascii="Georgia" w:hAnsi="Georgia"/>
          <w:sz w:val="20"/>
          <w:szCs w:val="18"/>
        </w:rPr>
        <w:t xml:space="preserve"> taxonomy.</w:t>
      </w:r>
    </w:p>
    <w:p w14:paraId="0310D505" w14:textId="77777777" w:rsidR="00372148" w:rsidRPr="00210AFE" w:rsidRDefault="00000000" w:rsidP="00B52AE7">
      <w:pPr>
        <w:pStyle w:val="Heading1"/>
        <w:spacing w:after="100" w:afterAutospacing="1" w:line="360" w:lineRule="auto"/>
        <w:jc w:val="both"/>
        <w:rPr>
          <w:rFonts w:ascii="Georgia" w:hAnsi="Georgia"/>
          <w:b w:val="0"/>
          <w:bCs w:val="0"/>
          <w:color w:val="4F6228" w:themeColor="accent3" w:themeShade="80"/>
        </w:rPr>
      </w:pPr>
      <w:r w:rsidRPr="00210AFE">
        <w:rPr>
          <w:rFonts w:ascii="Georgia" w:hAnsi="Georgia"/>
          <w:b w:val="0"/>
          <w:bCs w:val="0"/>
          <w:color w:val="4F6228" w:themeColor="accent3" w:themeShade="80"/>
        </w:rPr>
        <w:t>Conflict of Interest</w:t>
      </w:r>
    </w:p>
    <w:p w14:paraId="4B54ED23" w14:textId="141A3D65" w:rsidR="00B52AE7" w:rsidRDefault="00B52AE7" w:rsidP="00B52AE7">
      <w:pPr>
        <w:pStyle w:val="Heading1"/>
        <w:spacing w:after="100" w:afterAutospacing="1" w:line="360" w:lineRule="auto"/>
        <w:jc w:val="both"/>
        <w:rPr>
          <w:rFonts w:ascii="Georgia" w:eastAsiaTheme="minorEastAsia" w:hAnsi="Georgia" w:cstheme="minorBidi"/>
          <w:b w:val="0"/>
          <w:bCs w:val="0"/>
          <w:color w:val="auto"/>
          <w:sz w:val="20"/>
          <w:szCs w:val="18"/>
        </w:rPr>
      </w:pPr>
      <w:r>
        <w:rPr>
          <w:rFonts w:ascii="Georgia" w:eastAsiaTheme="minorEastAsia" w:hAnsi="Georgia" w:cstheme="minorBidi"/>
          <w:b w:val="0"/>
          <w:bCs w:val="0"/>
          <w:color w:val="auto"/>
          <w:sz w:val="20"/>
          <w:szCs w:val="18"/>
        </w:rPr>
        <w:t>T</w:t>
      </w:r>
      <w:r w:rsidRPr="00B52AE7">
        <w:rPr>
          <w:rFonts w:ascii="Georgia" w:eastAsiaTheme="minorEastAsia" w:hAnsi="Georgia" w:cstheme="minorBidi"/>
          <w:b w:val="0"/>
          <w:bCs w:val="0"/>
          <w:color w:val="auto"/>
          <w:sz w:val="20"/>
          <w:szCs w:val="18"/>
        </w:rPr>
        <w:t>he conflict-of-interest statement should disclose any conflict of interest due to financial, personal, academic interest, or any other factor that may be perceived to influence the objectivity, integrity or value of the study. If there is no conflict of interest, please state: "The author(s) declare no conflict of interest."</w:t>
      </w:r>
    </w:p>
    <w:p w14:paraId="30879BC6" w14:textId="342D5CFC" w:rsidR="00372148" w:rsidRPr="00210AFE" w:rsidRDefault="00000000" w:rsidP="00B52AE7">
      <w:pPr>
        <w:pStyle w:val="Heading1"/>
        <w:spacing w:after="100" w:afterAutospacing="1" w:line="360" w:lineRule="auto"/>
        <w:jc w:val="both"/>
        <w:rPr>
          <w:rFonts w:ascii="Georgia" w:hAnsi="Georgia"/>
          <w:b w:val="0"/>
          <w:bCs w:val="0"/>
          <w:color w:val="4F6228" w:themeColor="accent3" w:themeShade="80"/>
        </w:rPr>
      </w:pPr>
      <w:r w:rsidRPr="00210AFE">
        <w:rPr>
          <w:rFonts w:ascii="Georgia" w:hAnsi="Georgia"/>
          <w:b w:val="0"/>
          <w:bCs w:val="0"/>
          <w:color w:val="4F6228" w:themeColor="accent3" w:themeShade="80"/>
        </w:rPr>
        <w:t>Data Availability Statement</w:t>
      </w:r>
    </w:p>
    <w:p w14:paraId="5D6FBC31" w14:textId="0B3DA2DF" w:rsidR="00372148" w:rsidRPr="00740F7F" w:rsidRDefault="00B52AE7" w:rsidP="00740F7F">
      <w:pPr>
        <w:pStyle w:val="Heading1"/>
        <w:spacing w:after="100" w:afterAutospacing="1" w:line="360" w:lineRule="auto"/>
        <w:jc w:val="both"/>
        <w:rPr>
          <w:rFonts w:ascii="Georgia" w:eastAsiaTheme="minorEastAsia" w:hAnsi="Georgia" w:cstheme="minorBidi"/>
          <w:b w:val="0"/>
          <w:bCs w:val="0"/>
          <w:color w:val="auto"/>
          <w:sz w:val="20"/>
          <w:szCs w:val="18"/>
        </w:rPr>
      </w:pPr>
      <w:r w:rsidRPr="00740F7F">
        <w:rPr>
          <w:rFonts w:ascii="Georgia" w:eastAsiaTheme="minorEastAsia" w:hAnsi="Georgia" w:cstheme="minorBidi"/>
          <w:b w:val="0"/>
          <w:bCs w:val="0"/>
          <w:color w:val="auto"/>
          <w:sz w:val="20"/>
          <w:szCs w:val="18"/>
        </w:rPr>
        <w:t xml:space="preserve">The data availability statement should explain where data in the manuscript is stored and how it can be accessed, including links as appropriate. If authors are unsure where to store their data, unstructured repositories such as Dryad, </w:t>
      </w:r>
      <w:proofErr w:type="spellStart"/>
      <w:r w:rsidRPr="00740F7F">
        <w:rPr>
          <w:rFonts w:ascii="Georgia" w:eastAsiaTheme="minorEastAsia" w:hAnsi="Georgia" w:cstheme="minorBidi"/>
          <w:b w:val="0"/>
          <w:bCs w:val="0"/>
          <w:color w:val="auto"/>
          <w:sz w:val="20"/>
          <w:szCs w:val="18"/>
        </w:rPr>
        <w:t>Zenodo</w:t>
      </w:r>
      <w:proofErr w:type="spellEnd"/>
      <w:r w:rsidRPr="00740F7F">
        <w:rPr>
          <w:rFonts w:ascii="Georgia" w:eastAsiaTheme="minorEastAsia" w:hAnsi="Georgia" w:cstheme="minorBidi"/>
          <w:b w:val="0"/>
          <w:bCs w:val="0"/>
          <w:color w:val="auto"/>
          <w:sz w:val="20"/>
          <w:szCs w:val="18"/>
        </w:rPr>
        <w:t xml:space="preserve"> and </w:t>
      </w:r>
      <w:proofErr w:type="spellStart"/>
      <w:r w:rsidRPr="00740F7F">
        <w:rPr>
          <w:rFonts w:ascii="Georgia" w:eastAsiaTheme="minorEastAsia" w:hAnsi="Georgia" w:cstheme="minorBidi"/>
          <w:b w:val="0"/>
          <w:bCs w:val="0"/>
          <w:color w:val="auto"/>
          <w:sz w:val="20"/>
          <w:szCs w:val="18"/>
        </w:rPr>
        <w:t>Figshare</w:t>
      </w:r>
      <w:proofErr w:type="spellEnd"/>
      <w:r w:rsidRPr="00740F7F">
        <w:rPr>
          <w:rFonts w:ascii="Georgia" w:eastAsiaTheme="minorEastAsia" w:hAnsi="Georgia" w:cstheme="minorBidi"/>
          <w:b w:val="0"/>
          <w:bCs w:val="0"/>
          <w:color w:val="auto"/>
          <w:sz w:val="20"/>
          <w:szCs w:val="18"/>
        </w:rPr>
        <w:t xml:space="preserve"> should be considered. If all data is included in this article, please state: "Data supporting these findings are available within the article or upon request."</w:t>
      </w:r>
    </w:p>
    <w:p w14:paraId="229385A9" w14:textId="77777777" w:rsidR="00372148" w:rsidRPr="00210AFE" w:rsidRDefault="00000000" w:rsidP="00B52AE7">
      <w:pPr>
        <w:pStyle w:val="Heading1"/>
        <w:spacing w:after="100" w:afterAutospacing="1" w:line="360" w:lineRule="auto"/>
        <w:jc w:val="both"/>
        <w:rPr>
          <w:rFonts w:ascii="Georgia" w:hAnsi="Georgia"/>
          <w:b w:val="0"/>
          <w:bCs w:val="0"/>
          <w:color w:val="4F6228" w:themeColor="accent3" w:themeShade="80"/>
        </w:rPr>
      </w:pPr>
      <w:r w:rsidRPr="00210AFE">
        <w:rPr>
          <w:rFonts w:ascii="Georgia" w:hAnsi="Georgia"/>
          <w:b w:val="0"/>
          <w:bCs w:val="0"/>
          <w:color w:val="4F6228" w:themeColor="accent3" w:themeShade="80"/>
        </w:rPr>
        <w:t>Ethics Statement (if applicable)</w:t>
      </w:r>
    </w:p>
    <w:p w14:paraId="58EB580C" w14:textId="77777777" w:rsidR="008C524B" w:rsidRDefault="00000000" w:rsidP="008C524B">
      <w:pPr>
        <w:spacing w:before="100" w:beforeAutospacing="1" w:after="100" w:afterAutospacing="1" w:line="360" w:lineRule="auto"/>
        <w:jc w:val="both"/>
        <w:rPr>
          <w:rFonts w:ascii="Georgia" w:hAnsi="Georgia"/>
          <w:sz w:val="20"/>
          <w:szCs w:val="18"/>
        </w:rPr>
      </w:pPr>
      <w:r w:rsidRPr="00210AFE">
        <w:rPr>
          <w:rFonts w:ascii="Georgia" w:hAnsi="Georgia"/>
          <w:sz w:val="20"/>
          <w:szCs w:val="18"/>
        </w:rPr>
        <w:t xml:space="preserve">Type your text here. </w:t>
      </w:r>
      <w:r w:rsidR="00210AFE" w:rsidRPr="00962F91">
        <w:rPr>
          <w:rFonts w:ascii="Georgia" w:hAnsi="Georgia"/>
          <w:sz w:val="20"/>
          <w:szCs w:val="18"/>
        </w:rPr>
        <w:t xml:space="preserve">[Georgia, 12pt, </w:t>
      </w:r>
      <w:proofErr w:type="gramStart"/>
      <w:r w:rsidR="00210AFE" w:rsidRPr="00962F91">
        <w:rPr>
          <w:rFonts w:ascii="Georgia" w:hAnsi="Georgia"/>
          <w:sz w:val="20"/>
          <w:szCs w:val="18"/>
        </w:rPr>
        <w:t>Spacing :</w:t>
      </w:r>
      <w:proofErr w:type="gramEnd"/>
      <w:r w:rsidR="00210AFE" w:rsidRPr="00962F91">
        <w:rPr>
          <w:rFonts w:ascii="Georgia" w:hAnsi="Georgia"/>
          <w:sz w:val="20"/>
          <w:szCs w:val="18"/>
        </w:rPr>
        <w:t xml:space="preserve"> before – Auto, after – Auto, Line – 1.5]</w:t>
      </w:r>
    </w:p>
    <w:p w14:paraId="3C43D618" w14:textId="77777777" w:rsidR="008C524B" w:rsidRDefault="00235C79" w:rsidP="008C524B">
      <w:pPr>
        <w:spacing w:before="100" w:beforeAutospacing="1" w:after="100" w:afterAutospacing="1" w:line="360" w:lineRule="auto"/>
        <w:jc w:val="both"/>
        <w:rPr>
          <w:rFonts w:ascii="Georgia" w:eastAsiaTheme="majorEastAsia" w:hAnsi="Georgia" w:cstheme="majorBidi"/>
          <w:color w:val="4F6228" w:themeColor="accent3" w:themeShade="80"/>
          <w:sz w:val="28"/>
          <w:szCs w:val="28"/>
        </w:rPr>
      </w:pPr>
      <w:r w:rsidRPr="00235C79">
        <w:rPr>
          <w:rFonts w:ascii="Georgia" w:eastAsiaTheme="majorEastAsia" w:hAnsi="Georgia" w:cstheme="majorBidi"/>
          <w:color w:val="4F6228" w:themeColor="accent3" w:themeShade="80"/>
          <w:sz w:val="28"/>
          <w:szCs w:val="28"/>
        </w:rPr>
        <w:t>References</w:t>
      </w:r>
    </w:p>
    <w:p w14:paraId="4D3B77F8" w14:textId="77777777" w:rsidR="008C524B" w:rsidRDefault="008C524B" w:rsidP="008C524B">
      <w:pPr>
        <w:spacing w:before="100" w:beforeAutospacing="1" w:after="100" w:afterAutospacing="1" w:line="360" w:lineRule="auto"/>
        <w:jc w:val="both"/>
        <w:rPr>
          <w:color w:val="000000"/>
          <w:sz w:val="20"/>
          <w:szCs w:val="20"/>
        </w:rPr>
      </w:pPr>
      <w:r w:rsidRPr="008C524B">
        <w:rPr>
          <w:color w:val="000000"/>
          <w:sz w:val="20"/>
          <w:szCs w:val="20"/>
        </w:rPr>
        <w:t>IRJIST follows the Vancouver (ICMJE) reference style. References must be numbered consecutively in the order of appearance in the text. Citations should be given as numbers in square brackets (e.g., [15], [15–20], [15,18–20]) and placed after punctuation. The reference list should include authors, title, journal, year, volume(issue), and page range or article number. For works with more than five authors, list the first author followed by et al.</w:t>
      </w:r>
    </w:p>
    <w:p w14:paraId="09262B33" w14:textId="77777777" w:rsidR="008C524B" w:rsidRDefault="00235C79" w:rsidP="008C524B">
      <w:pPr>
        <w:spacing w:before="100" w:beforeAutospacing="1" w:after="100" w:afterAutospacing="1" w:line="360" w:lineRule="auto"/>
        <w:jc w:val="both"/>
        <w:rPr>
          <w:b/>
          <w:bCs/>
          <w:color w:val="000000"/>
          <w:sz w:val="20"/>
          <w:szCs w:val="20"/>
        </w:rPr>
      </w:pPr>
      <w:proofErr w:type="gramStart"/>
      <w:r w:rsidRPr="008C524B">
        <w:rPr>
          <w:b/>
          <w:bCs/>
          <w:color w:val="000000"/>
          <w:sz w:val="20"/>
          <w:szCs w:val="20"/>
        </w:rPr>
        <w:t>Example :</w:t>
      </w:r>
      <w:proofErr w:type="gramEnd"/>
    </w:p>
    <w:p w14:paraId="1343B21E" w14:textId="78811CEA" w:rsidR="008C524B" w:rsidRPr="008C524B" w:rsidRDefault="008C524B" w:rsidP="008C524B">
      <w:pPr>
        <w:pStyle w:val="ListParagraph"/>
        <w:numPr>
          <w:ilvl w:val="0"/>
          <w:numId w:val="16"/>
        </w:numPr>
        <w:spacing w:before="100" w:beforeAutospacing="1" w:after="100" w:afterAutospacing="1" w:line="360" w:lineRule="auto"/>
        <w:jc w:val="both"/>
        <w:rPr>
          <w:b/>
          <w:bCs/>
          <w:color w:val="000000"/>
          <w:sz w:val="20"/>
          <w:szCs w:val="20"/>
        </w:rPr>
      </w:pPr>
      <w:bookmarkStart w:id="1" w:name="_Hlk219128827"/>
      <w:r w:rsidRPr="008C524B">
        <w:rPr>
          <w:color w:val="000000"/>
          <w:sz w:val="20"/>
          <w:szCs w:val="20"/>
        </w:rPr>
        <w:lastRenderedPageBreak/>
        <w:t xml:space="preserve">More AA. </w:t>
      </w:r>
      <w:r w:rsidRPr="008C524B">
        <w:rPr>
          <w:i/>
          <w:iCs/>
          <w:color w:val="000000"/>
          <w:sz w:val="20"/>
          <w:szCs w:val="20"/>
        </w:rPr>
        <w:t>Umbrella 2.0: A Movable Solar Energy Ecosystem for Street Vendors, Electric Mobility, Farmers and Allied Applications.</w:t>
      </w:r>
      <w:r w:rsidRPr="008C524B">
        <w:rPr>
          <w:color w:val="000000"/>
          <w:sz w:val="20"/>
          <w:szCs w:val="20"/>
        </w:rPr>
        <w:t xml:space="preserve"> International Journal of Science and Research. 2025;14(12):1467–1474. </w:t>
      </w:r>
      <w:hyperlink r:id="rId13" w:history="1">
        <w:r w:rsidRPr="008C524B">
          <w:rPr>
            <w:rStyle w:val="Hyperlink"/>
            <w:sz w:val="20"/>
            <w:szCs w:val="20"/>
          </w:rPr>
          <w:t>https://doi.org/10.21275/SR251218151014</w:t>
        </w:r>
      </w:hyperlink>
    </w:p>
    <w:bookmarkEnd w:id="1"/>
    <w:p w14:paraId="0DD78F15" w14:textId="221DFC31" w:rsidR="00235C79" w:rsidRPr="00235C79" w:rsidRDefault="00235C79" w:rsidP="00235C79">
      <w:pPr>
        <w:keepNext/>
        <w:pBdr>
          <w:top w:val="nil"/>
          <w:left w:val="nil"/>
          <w:bottom w:val="nil"/>
          <w:right w:val="nil"/>
          <w:between w:val="nil"/>
        </w:pBdr>
        <w:spacing w:before="360" w:after="60" w:line="360" w:lineRule="auto"/>
        <w:ind w:right="567"/>
        <w:jc w:val="both"/>
        <w:rPr>
          <w:rFonts w:ascii="Georgia" w:eastAsiaTheme="majorEastAsia" w:hAnsi="Georgia" w:cstheme="majorBidi"/>
          <w:color w:val="4F6228" w:themeColor="accent3" w:themeShade="80"/>
          <w:sz w:val="28"/>
          <w:szCs w:val="28"/>
        </w:rPr>
      </w:pPr>
      <w:r w:rsidRPr="00235C79">
        <w:rPr>
          <w:rFonts w:ascii="Georgia" w:eastAsiaTheme="majorEastAsia" w:hAnsi="Georgia" w:cstheme="majorBidi"/>
          <w:color w:val="4F6228" w:themeColor="accent3" w:themeShade="80"/>
          <w:sz w:val="28"/>
          <w:szCs w:val="28"/>
        </w:rPr>
        <w:t>Publisher’s note</w:t>
      </w:r>
    </w:p>
    <w:p w14:paraId="7D41EB85" w14:textId="77777777" w:rsidR="00235C79" w:rsidRDefault="00235C79" w:rsidP="00235C79">
      <w:pPr>
        <w:keepNext/>
        <w:widowControl w:val="0"/>
        <w:pBdr>
          <w:top w:val="nil"/>
          <w:left w:val="nil"/>
          <w:bottom w:val="nil"/>
          <w:right w:val="nil"/>
          <w:between w:val="nil"/>
        </w:pBdr>
        <w:spacing w:before="240" w:after="80" w:line="360" w:lineRule="auto"/>
        <w:jc w:val="both"/>
        <w:rPr>
          <w:color w:val="000000"/>
          <w:sz w:val="20"/>
          <w:szCs w:val="20"/>
        </w:rPr>
      </w:pPr>
      <w:r w:rsidRPr="00235C79">
        <w:rPr>
          <w:color w:val="000000"/>
          <w:sz w:val="20"/>
          <w:szCs w:val="20"/>
        </w:rPr>
        <w:t xml:space="preserve">IRJIST Journals remains neutral </w:t>
      </w:r>
      <w:proofErr w:type="gramStart"/>
      <w:r w:rsidRPr="00235C79">
        <w:rPr>
          <w:color w:val="000000"/>
          <w:sz w:val="20"/>
          <w:szCs w:val="20"/>
        </w:rPr>
        <w:t>with regard to</w:t>
      </w:r>
      <w:proofErr w:type="gramEnd"/>
      <w:r w:rsidRPr="00235C79">
        <w:rPr>
          <w:color w:val="000000"/>
          <w:sz w:val="20"/>
          <w:szCs w:val="20"/>
        </w:rPr>
        <w:t xml:space="preserve"> jurisdictional claims in published maps and institutional affiliations. The views expressed in this article are solely those of the authors and do not necessarily reflect those of the publisher, editors, or reviewers.</w:t>
      </w:r>
    </w:p>
    <w:p w14:paraId="448F5FA8" w14:textId="7360957A" w:rsidR="00235C79" w:rsidRDefault="00235C79" w:rsidP="00235C79">
      <w:pPr>
        <w:keepNext/>
        <w:widowControl w:val="0"/>
        <w:pBdr>
          <w:top w:val="nil"/>
          <w:left w:val="nil"/>
          <w:bottom w:val="nil"/>
          <w:right w:val="nil"/>
          <w:between w:val="nil"/>
        </w:pBdr>
        <w:spacing w:before="240" w:after="80" w:line="360" w:lineRule="auto"/>
        <w:jc w:val="both"/>
        <w:rPr>
          <w:color w:val="043059"/>
          <w:sz w:val="28"/>
          <w:szCs w:val="28"/>
        </w:rPr>
      </w:pPr>
      <w:r w:rsidRPr="00235C79">
        <w:rPr>
          <w:rFonts w:ascii="Georgia" w:eastAsiaTheme="majorEastAsia" w:hAnsi="Georgia" w:cstheme="majorBidi"/>
          <w:color w:val="4F6228" w:themeColor="accent3" w:themeShade="80"/>
          <w:sz w:val="28"/>
          <w:szCs w:val="28"/>
        </w:rPr>
        <w:t>Copyright</w:t>
      </w:r>
      <w:r>
        <w:rPr>
          <w:color w:val="043059"/>
          <w:sz w:val="28"/>
          <w:szCs w:val="28"/>
        </w:rPr>
        <w:t xml:space="preserve"> </w:t>
      </w:r>
    </w:p>
    <w:p w14:paraId="3F1E0398" w14:textId="2E4C5426" w:rsidR="00235C79" w:rsidRPr="008C524B" w:rsidRDefault="00235C79" w:rsidP="00235C79">
      <w:pPr>
        <w:keepNext/>
        <w:widowControl w:val="0"/>
        <w:pBdr>
          <w:top w:val="nil"/>
          <w:left w:val="nil"/>
          <w:bottom w:val="nil"/>
          <w:right w:val="nil"/>
          <w:between w:val="nil"/>
        </w:pBdr>
        <w:spacing w:before="240" w:after="80" w:line="360" w:lineRule="auto"/>
        <w:jc w:val="both"/>
        <w:rPr>
          <w:i/>
          <w:color w:val="000000"/>
          <w:sz w:val="20"/>
          <w:szCs w:val="20"/>
        </w:rPr>
      </w:pPr>
      <w:r w:rsidRPr="008C524B">
        <w:rPr>
          <w:b/>
          <w:bCs/>
          <w:i/>
          <w:color w:val="000000"/>
          <w:sz w:val="20"/>
          <w:szCs w:val="20"/>
        </w:rPr>
        <w:t>© 20XX by the authors.</w:t>
      </w:r>
      <w:r w:rsidRPr="008C524B">
        <w:rPr>
          <w:i/>
          <w:color w:val="000000"/>
          <w:sz w:val="20"/>
          <w:szCs w:val="20"/>
        </w:rPr>
        <w:t xml:space="preserve"> This article is an open access article distributed under the terms and conditions of the </w:t>
      </w:r>
      <w:r w:rsidRPr="008C524B">
        <w:rPr>
          <w:b/>
          <w:bCs/>
          <w:i/>
          <w:color w:val="000000"/>
          <w:sz w:val="20"/>
          <w:szCs w:val="20"/>
        </w:rPr>
        <w:t>Creative Commons Attribution (CC BY 4.0) license</w:t>
      </w:r>
      <w:r w:rsidRPr="008C524B">
        <w:rPr>
          <w:i/>
          <w:color w:val="000000"/>
          <w:sz w:val="20"/>
          <w:szCs w:val="20"/>
        </w:rPr>
        <w:t xml:space="preserve"> (</w:t>
      </w:r>
      <w:hyperlink r:id="rId14" w:tgtFrame="_new" w:history="1">
        <w:r w:rsidRPr="008C524B">
          <w:rPr>
            <w:rStyle w:val="Hyperlink"/>
            <w:i/>
            <w:sz w:val="20"/>
            <w:szCs w:val="20"/>
          </w:rPr>
          <w:t>https://creativecommons.org/licenses/by/4.0/</w:t>
        </w:r>
      </w:hyperlink>
      <w:r w:rsidRPr="008C524B">
        <w:rPr>
          <w:i/>
          <w:color w:val="000000"/>
          <w:sz w:val="20"/>
          <w:szCs w:val="20"/>
        </w:rPr>
        <w:t>).</w:t>
      </w:r>
    </w:p>
    <w:sectPr w:rsidR="00235C79" w:rsidRPr="008C524B" w:rsidSect="005B5192">
      <w:headerReference w:type="default" r:id="rId15"/>
      <w:footerReference w:type="default" r:id="rId16"/>
      <w:headerReference w:type="first" r:id="rId17"/>
      <w:pgSz w:w="11901" w:h="16840" w:code="9"/>
      <w:pgMar w:top="1440" w:right="1080" w:bottom="1440" w:left="108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B7A2" w14:textId="77777777" w:rsidR="00F8357D" w:rsidRDefault="00F8357D" w:rsidP="008C524B">
      <w:pPr>
        <w:spacing w:after="0" w:line="240" w:lineRule="auto"/>
      </w:pPr>
      <w:r>
        <w:separator/>
      </w:r>
    </w:p>
  </w:endnote>
  <w:endnote w:type="continuationSeparator" w:id="0">
    <w:p w14:paraId="6891C71A" w14:textId="77777777" w:rsidR="00F8357D" w:rsidRDefault="00F8357D" w:rsidP="008C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FF9C" w14:textId="4CD0D2AB" w:rsidR="008C524B" w:rsidRPr="008C524B" w:rsidRDefault="008C524B" w:rsidP="006374FC">
    <w:pPr>
      <w:pBdr>
        <w:top w:val="single" w:sz="12" w:space="13" w:color="4F6228" w:themeColor="accent3" w:themeShade="80"/>
        <w:left w:val="nil"/>
        <w:bottom w:val="nil"/>
        <w:right w:val="nil"/>
        <w:between w:val="nil"/>
      </w:pBdr>
      <w:tabs>
        <w:tab w:val="left" w:pos="2200"/>
      </w:tabs>
      <w:spacing w:after="0"/>
      <w:rPr>
        <w:color w:val="000000"/>
        <w:sz w:val="18"/>
        <w:szCs w:val="18"/>
      </w:rPr>
    </w:pPr>
    <w:r>
      <w:rPr>
        <w:b/>
        <w:color w:val="000000"/>
        <w:sz w:val="18"/>
        <w:szCs w:val="18"/>
      </w:rPr>
      <w:t>IRJIST</w:t>
    </w:r>
    <w:r>
      <w:rPr>
        <w:b/>
        <w:color w:val="000000"/>
        <w:sz w:val="18"/>
        <w:szCs w:val="18"/>
      </w:rPr>
      <w:t> </w:t>
    </w:r>
    <w:r>
      <w:rPr>
        <w:color w:val="000000"/>
        <w:sz w:val="18"/>
        <w:szCs w:val="18"/>
      </w:rPr>
      <w:t>20</w:t>
    </w:r>
    <w:r>
      <w:rPr>
        <w:sz w:val="18"/>
        <w:szCs w:val="18"/>
      </w:rPr>
      <w:t>xx</w:t>
    </w:r>
    <w:r>
      <w:rPr>
        <w:color w:val="000000"/>
        <w:sz w:val="18"/>
        <w:szCs w:val="18"/>
      </w:rPr>
      <w:t xml:space="preserve">, 1 </w:t>
    </w:r>
    <w:r>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sidR="006374FC">
      <w:rPr>
        <w:color w:val="000000"/>
        <w:sz w:val="18"/>
        <w:szCs w:val="18"/>
      </w:rPr>
      <w:tab/>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color w:val="000000"/>
        <w:sz w:val="18"/>
        <w:szCs w:val="18"/>
      </w:rPr>
      <w:t>3</w:t>
    </w:r>
    <w:r>
      <w:rPr>
        <w:b/>
        <w:color w:val="000000"/>
        <w:sz w:val="18"/>
        <w:szCs w:val="18"/>
      </w:rPr>
      <w:fldChar w:fldCharType="end"/>
    </w:r>
    <w:r>
      <w:rPr>
        <w:b/>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A428" w14:textId="77777777" w:rsidR="00F8357D" w:rsidRDefault="00F8357D" w:rsidP="008C524B">
      <w:pPr>
        <w:spacing w:after="0" w:line="240" w:lineRule="auto"/>
      </w:pPr>
      <w:r>
        <w:separator/>
      </w:r>
    </w:p>
  </w:footnote>
  <w:footnote w:type="continuationSeparator" w:id="0">
    <w:p w14:paraId="7E3444F3" w14:textId="77777777" w:rsidR="00F8357D" w:rsidRDefault="00F8357D" w:rsidP="008C5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B2C1" w14:textId="77777777" w:rsidR="006374FC" w:rsidRDefault="006374FC" w:rsidP="006374FC">
    <w:pPr>
      <w:pBdr>
        <w:top w:val="nil"/>
        <w:left w:val="nil"/>
        <w:bottom w:val="nil"/>
        <w:right w:val="nil"/>
        <w:between w:val="nil"/>
      </w:pBdr>
      <w:spacing w:before="240" w:after="0" w:line="240" w:lineRule="auto"/>
      <w:jc w:val="right"/>
      <w:rPr>
        <w:color w:val="000000"/>
        <w:sz w:val="18"/>
        <w:szCs w:val="18"/>
      </w:rPr>
    </w:pPr>
    <w:r>
      <w:rPr>
        <w:color w:val="000000"/>
        <w:sz w:val="18"/>
        <w:szCs w:val="18"/>
      </w:rPr>
      <w:t>Article Type</w:t>
    </w:r>
  </w:p>
  <w:p w14:paraId="19F29917" w14:textId="77777777" w:rsidR="006374FC" w:rsidRDefault="006374FC" w:rsidP="006374FC">
    <w:pPr>
      <w:pBdr>
        <w:top w:val="nil"/>
        <w:left w:val="nil"/>
        <w:bottom w:val="nil"/>
        <w:right w:val="nil"/>
        <w:between w:val="nil"/>
      </w:pBdr>
      <w:spacing w:after="0" w:line="240" w:lineRule="auto"/>
      <w:jc w:val="right"/>
      <w:rPr>
        <w:color w:val="000000"/>
        <w:sz w:val="18"/>
        <w:szCs w:val="18"/>
      </w:rPr>
    </w:pPr>
    <w:r>
      <w:rPr>
        <w:color w:val="000000"/>
        <w:sz w:val="18"/>
        <w:szCs w:val="18"/>
      </w:rPr>
      <w:t>####-##-##</w:t>
    </w:r>
  </w:p>
  <w:p w14:paraId="253D26F9" w14:textId="0C4507D4" w:rsidR="008C524B" w:rsidRPr="006374FC" w:rsidRDefault="006374FC" w:rsidP="006374FC">
    <w:pPr>
      <w:pBdr>
        <w:top w:val="nil"/>
        <w:left w:val="nil"/>
        <w:bottom w:val="single" w:sz="12" w:space="19" w:color="4F6228" w:themeColor="accent3" w:themeShade="80"/>
        <w:right w:val="nil"/>
        <w:between w:val="nil"/>
      </w:pBdr>
      <w:spacing w:after="180" w:line="240" w:lineRule="auto"/>
      <w:jc w:val="right"/>
      <w:rPr>
        <w:color w:val="000000"/>
        <w:sz w:val="18"/>
        <w:szCs w:val="18"/>
      </w:rPr>
    </w:pPr>
    <w:r>
      <w:rPr>
        <w:color w:val="000000"/>
        <w:sz w:val="18"/>
        <w:szCs w:val="18"/>
      </w:rPr>
      <w:t>https://doi.org/placeholderurl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5B5D" w14:textId="668C52CC" w:rsidR="00505D13" w:rsidRDefault="00505D13">
    <w:pPr>
      <w:pStyle w:val="Header"/>
    </w:pPr>
    <w:r>
      <w:rPr>
        <w:noProof/>
      </w:rPr>
      <w:drawing>
        <wp:inline distT="0" distB="0" distL="0" distR="0" wp14:anchorId="30515977" wp14:editId="20424F23">
          <wp:extent cx="4542692" cy="787235"/>
          <wp:effectExtent l="0" t="0" r="0" b="0"/>
          <wp:docPr id="986004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04951" name="Picture 1"/>
                  <pic:cNvPicPr/>
                </pic:nvPicPr>
                <pic:blipFill>
                  <a:blip r:embed="rId1"/>
                  <a:stretch>
                    <a:fillRect/>
                  </a:stretch>
                </pic:blipFill>
                <pic:spPr>
                  <a:xfrm>
                    <a:off x="0" y="0"/>
                    <a:ext cx="4702328" cy="81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82304"/>
    <w:multiLevelType w:val="hybridMultilevel"/>
    <w:tmpl w:val="05F49A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EF04F0"/>
    <w:multiLevelType w:val="hybridMultilevel"/>
    <w:tmpl w:val="DC8680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26010D"/>
    <w:multiLevelType w:val="multilevel"/>
    <w:tmpl w:val="0D26A9D6"/>
    <w:lvl w:ilvl="0">
      <w:start w:val="1"/>
      <w:numFmt w:val="decimal"/>
      <w:lvlText w:val="(%1)"/>
      <w:lvlJc w:val="left"/>
      <w:pPr>
        <w:ind w:left="720" w:hanging="272"/>
      </w:pPr>
      <w:rPr>
        <w:smallCaps w:val="0"/>
        <w:strike w:val="0"/>
        <w:shd w:val="clear" w:color="auto" w:fill="auto"/>
        <w:vertAlign w:val="baseline"/>
      </w:rPr>
    </w:lvl>
    <w:lvl w:ilvl="1">
      <w:start w:val="1"/>
      <w:numFmt w:val="lowerLetter"/>
      <w:lvlText w:val="(%2)"/>
      <w:lvlJc w:val="left"/>
      <w:pPr>
        <w:ind w:left="1592" w:hanging="511"/>
      </w:pPr>
      <w:rPr>
        <w:smallCaps w:val="0"/>
        <w:strike w:val="0"/>
        <w:shd w:val="clear" w:color="auto" w:fill="auto"/>
        <w:vertAlign w:val="baseline"/>
      </w:rPr>
    </w:lvl>
    <w:lvl w:ilvl="2">
      <w:start w:val="1"/>
      <w:numFmt w:val="lowerRoman"/>
      <w:lvlText w:val="(%3)"/>
      <w:lvlJc w:val="left"/>
      <w:pPr>
        <w:ind w:left="2312" w:hanging="451"/>
      </w:pPr>
      <w:rPr>
        <w:smallCaps w:val="0"/>
        <w:strike w:val="0"/>
        <w:shd w:val="clear" w:color="auto" w:fill="auto"/>
        <w:vertAlign w:val="baseline"/>
      </w:rPr>
    </w:lvl>
    <w:lvl w:ilvl="3">
      <w:start w:val="1"/>
      <w:numFmt w:val="decimal"/>
      <w:lvlText w:val="%4."/>
      <w:lvlJc w:val="left"/>
      <w:pPr>
        <w:ind w:left="3032" w:hanging="511"/>
      </w:pPr>
      <w:rPr>
        <w:smallCaps w:val="0"/>
        <w:strike w:val="0"/>
        <w:shd w:val="clear" w:color="auto" w:fill="auto"/>
        <w:vertAlign w:val="baseline"/>
      </w:rPr>
    </w:lvl>
    <w:lvl w:ilvl="4">
      <w:start w:val="1"/>
      <w:numFmt w:val="lowerLetter"/>
      <w:lvlText w:val="%5."/>
      <w:lvlJc w:val="left"/>
      <w:pPr>
        <w:ind w:left="3752" w:hanging="511"/>
      </w:pPr>
      <w:rPr>
        <w:smallCaps w:val="0"/>
        <w:strike w:val="0"/>
        <w:shd w:val="clear" w:color="auto" w:fill="auto"/>
        <w:vertAlign w:val="baseline"/>
      </w:rPr>
    </w:lvl>
    <w:lvl w:ilvl="5">
      <w:start w:val="1"/>
      <w:numFmt w:val="lowerRoman"/>
      <w:lvlText w:val="%6."/>
      <w:lvlJc w:val="left"/>
      <w:pPr>
        <w:ind w:left="4472" w:hanging="451"/>
      </w:pPr>
      <w:rPr>
        <w:smallCaps w:val="0"/>
        <w:strike w:val="0"/>
        <w:shd w:val="clear" w:color="auto" w:fill="auto"/>
        <w:vertAlign w:val="baseline"/>
      </w:rPr>
    </w:lvl>
    <w:lvl w:ilvl="6">
      <w:start w:val="1"/>
      <w:numFmt w:val="decimal"/>
      <w:lvlText w:val="%7."/>
      <w:lvlJc w:val="left"/>
      <w:pPr>
        <w:ind w:left="5192" w:hanging="511"/>
      </w:pPr>
      <w:rPr>
        <w:smallCaps w:val="0"/>
        <w:strike w:val="0"/>
        <w:shd w:val="clear" w:color="auto" w:fill="auto"/>
        <w:vertAlign w:val="baseline"/>
      </w:rPr>
    </w:lvl>
    <w:lvl w:ilvl="7">
      <w:start w:val="1"/>
      <w:numFmt w:val="lowerLetter"/>
      <w:lvlText w:val="%8."/>
      <w:lvlJc w:val="left"/>
      <w:pPr>
        <w:ind w:left="5912" w:hanging="511"/>
      </w:pPr>
      <w:rPr>
        <w:smallCaps w:val="0"/>
        <w:strike w:val="0"/>
        <w:shd w:val="clear" w:color="auto" w:fill="auto"/>
        <w:vertAlign w:val="baseline"/>
      </w:rPr>
    </w:lvl>
    <w:lvl w:ilvl="8">
      <w:start w:val="1"/>
      <w:numFmt w:val="lowerRoman"/>
      <w:lvlText w:val="%9."/>
      <w:lvlJc w:val="left"/>
      <w:pPr>
        <w:ind w:left="6632" w:hanging="451"/>
      </w:pPr>
      <w:rPr>
        <w:smallCaps w:val="0"/>
        <w:strike w:val="0"/>
        <w:shd w:val="clear" w:color="auto" w:fill="auto"/>
        <w:vertAlign w:val="baseline"/>
      </w:rPr>
    </w:lvl>
  </w:abstractNum>
  <w:abstractNum w:abstractNumId="12" w15:restartNumberingAfterBreak="0">
    <w:nsid w:val="538268FE"/>
    <w:multiLevelType w:val="hybridMultilevel"/>
    <w:tmpl w:val="2C3A0712"/>
    <w:lvl w:ilvl="0" w:tplc="A686D3D2">
      <w:start w:val="1"/>
      <w:numFmt w:val="decimal"/>
      <w:lvlText w:val="[%1]"/>
      <w:lvlJc w:val="left"/>
      <w:pPr>
        <w:ind w:left="360" w:hanging="360"/>
      </w:pPr>
      <w:rPr>
        <w:rFonts w:cs="Times New Roman"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630F73CF"/>
    <w:multiLevelType w:val="hybridMultilevel"/>
    <w:tmpl w:val="DC9AA082"/>
    <w:lvl w:ilvl="0" w:tplc="06AC7936">
      <w:start w:val="1"/>
      <w:numFmt w:val="decimal"/>
      <w:lvlText w:val="%1."/>
      <w:lvlJc w:val="left"/>
      <w:pPr>
        <w:ind w:left="360" w:hanging="360"/>
      </w:pPr>
      <w:rPr>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775D6EBB"/>
    <w:multiLevelType w:val="multilevel"/>
    <w:tmpl w:val="90FCB82C"/>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5" w15:restartNumberingAfterBreak="0">
    <w:nsid w:val="7D72613B"/>
    <w:multiLevelType w:val="multilevel"/>
    <w:tmpl w:val="E3361D1E"/>
    <w:lvl w:ilvl="0">
      <w:start w:val="1"/>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95046174">
    <w:abstractNumId w:val="8"/>
  </w:num>
  <w:num w:numId="2" w16cid:durableId="1711764492">
    <w:abstractNumId w:val="6"/>
  </w:num>
  <w:num w:numId="3" w16cid:durableId="898397739">
    <w:abstractNumId w:val="5"/>
  </w:num>
  <w:num w:numId="4" w16cid:durableId="1495686145">
    <w:abstractNumId w:val="4"/>
  </w:num>
  <w:num w:numId="5" w16cid:durableId="523858514">
    <w:abstractNumId w:val="7"/>
  </w:num>
  <w:num w:numId="6" w16cid:durableId="54011860">
    <w:abstractNumId w:val="3"/>
  </w:num>
  <w:num w:numId="7" w16cid:durableId="1757365953">
    <w:abstractNumId w:val="2"/>
  </w:num>
  <w:num w:numId="8" w16cid:durableId="533348239">
    <w:abstractNumId w:val="1"/>
  </w:num>
  <w:num w:numId="9" w16cid:durableId="1911577594">
    <w:abstractNumId w:val="0"/>
  </w:num>
  <w:num w:numId="10" w16cid:durableId="1364358387">
    <w:abstractNumId w:val="13"/>
  </w:num>
  <w:num w:numId="11" w16cid:durableId="1030494368">
    <w:abstractNumId w:val="10"/>
  </w:num>
  <w:num w:numId="12" w16cid:durableId="1540163769">
    <w:abstractNumId w:val="14"/>
  </w:num>
  <w:num w:numId="13" w16cid:durableId="1650550749">
    <w:abstractNumId w:val="11"/>
  </w:num>
  <w:num w:numId="14" w16cid:durableId="1606880710">
    <w:abstractNumId w:val="15"/>
  </w:num>
  <w:num w:numId="15" w16cid:durableId="1885604093">
    <w:abstractNumId w:val="9"/>
  </w:num>
  <w:num w:numId="16" w16cid:durableId="1157112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640"/>
    <w:rsid w:val="0014689A"/>
    <w:rsid w:val="0015074B"/>
    <w:rsid w:val="001509D2"/>
    <w:rsid w:val="00157A80"/>
    <w:rsid w:val="001A6A5C"/>
    <w:rsid w:val="001B1D10"/>
    <w:rsid w:val="00210AFE"/>
    <w:rsid w:val="00235C79"/>
    <w:rsid w:val="00295EB2"/>
    <w:rsid w:val="0029639D"/>
    <w:rsid w:val="002D5113"/>
    <w:rsid w:val="0031062F"/>
    <w:rsid w:val="00326F90"/>
    <w:rsid w:val="00372148"/>
    <w:rsid w:val="004746A6"/>
    <w:rsid w:val="00487AD6"/>
    <w:rsid w:val="00505D13"/>
    <w:rsid w:val="005B5192"/>
    <w:rsid w:val="006374FC"/>
    <w:rsid w:val="00740F7F"/>
    <w:rsid w:val="007A4295"/>
    <w:rsid w:val="008C524B"/>
    <w:rsid w:val="00906A6C"/>
    <w:rsid w:val="00962F91"/>
    <w:rsid w:val="00AA1D8D"/>
    <w:rsid w:val="00AA43FD"/>
    <w:rsid w:val="00B47730"/>
    <w:rsid w:val="00B52AE7"/>
    <w:rsid w:val="00B97F8D"/>
    <w:rsid w:val="00C67449"/>
    <w:rsid w:val="00CB0664"/>
    <w:rsid w:val="00CD1939"/>
    <w:rsid w:val="00DC128B"/>
    <w:rsid w:val="00F61CAA"/>
    <w:rsid w:val="00F8357D"/>
    <w:rsid w:val="00FC693F"/>
    <w:rsid w:val="00FF56A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5C5EA2"/>
  <w14:defaultImageDpi w14:val="300"/>
  <w15:docId w15:val="{568FC88A-3BE7-4698-9906-4E882679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FE"/>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7F8D"/>
    <w:rPr>
      <w:color w:val="0000FF" w:themeColor="hyperlink"/>
      <w:u w:val="single"/>
    </w:rPr>
  </w:style>
  <w:style w:type="character" w:styleId="UnresolvedMention">
    <w:name w:val="Unresolved Mention"/>
    <w:basedOn w:val="DefaultParagraphFont"/>
    <w:uiPriority w:val="99"/>
    <w:semiHidden/>
    <w:unhideWhenUsed/>
    <w:rsid w:val="00B97F8D"/>
    <w:rPr>
      <w:color w:val="605E5C"/>
      <w:shd w:val="clear" w:color="auto" w:fill="E1DFDD"/>
    </w:rPr>
  </w:style>
  <w:style w:type="paragraph" w:customStyle="1" w:styleId="Text">
    <w:name w:val="Text"/>
    <w:basedOn w:val="Normal"/>
    <w:rsid w:val="004746A6"/>
    <w:pPr>
      <w:widowControl w:val="0"/>
      <w:autoSpaceDE w:val="0"/>
      <w:autoSpaceDN w:val="0"/>
      <w:spacing w:after="0" w:line="252" w:lineRule="auto"/>
      <w:ind w:firstLine="202"/>
      <w:jc w:val="both"/>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example.com" TargetMode="External"/><Relationship Id="rId13" Type="http://schemas.openxmlformats.org/officeDocument/2006/relationships/hyperlink" Target="https://doi.org/10.21275/SR2512181510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wiris.com/mathtype/en/mathtype-office-tools/mathtype-add-in-for-microsoft-365.html%252523wo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quator-network.org/reporting-guidelines/stard/" TargetMode="External"/><Relationship Id="rId1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1383</Words>
  <Characters>7981</Characters>
  <Application>Microsoft Office Word</Application>
  <DocSecurity>0</DocSecurity>
  <Lines>120</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AAM AAM</cp:lastModifiedBy>
  <cp:revision>7</cp:revision>
  <dcterms:created xsi:type="dcterms:W3CDTF">2026-01-09T14:02:00Z</dcterms:created>
  <dcterms:modified xsi:type="dcterms:W3CDTF">2026-01-12T12:11:00Z</dcterms:modified>
  <cp:category/>
</cp:coreProperties>
</file>